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York Knicks Celebration Moments: Gay Kisses Capture City Joy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tourists and longtime New Yorkers spilled into streets as the Knicks’ incredible run turned the city into a block party; a handful of public kisses , same-sex and otherwise , became an unexpected, viral symbol of communal joy and how New York still finds ways to celebrate together.</w:t>
      </w:r>
      <w:r/>
    </w:p>
    <w:p>
      <w:r/>
      <w:r>
        <w:t>Essential Takeaways</w:t>
      </w:r>
      <w:r/>
      <w:r/>
    </w:p>
    <w:p>
      <w:pPr>
        <w:pStyle w:val="ListBullet"/>
        <w:spacing w:line="240" w:lineRule="auto"/>
        <w:ind w:left="720"/>
      </w:pPr>
      <w:r/>
      <w:r>
        <w:rPr>
          <w:b/>
        </w:rPr>
        <w:t>Viral moment:</w:t>
      </w:r>
      <w:r>
        <w:t xml:space="preserve"> Fans on Lafayette Avenue in Fort Greene cheered as couples shared kisses, filmed and shared widely on social media.</w:t>
      </w:r>
      <w:r/>
    </w:p>
    <w:p>
      <w:pPr>
        <w:pStyle w:val="ListBullet"/>
        <w:spacing w:line="240" w:lineRule="auto"/>
        <w:ind w:left="720"/>
      </w:pPr>
      <w:r/>
      <w:r>
        <w:rPr>
          <w:b/>
        </w:rPr>
        <w:t>Cultural signal:</w:t>
      </w:r>
      <w:r>
        <w:t xml:space="preserve"> The kisses felt celebratory and spontaneous, signalling a public comfort with LGBTQ+ affection in a high-energy crowd.</w:t>
      </w:r>
      <w:r/>
    </w:p>
    <w:p>
      <w:pPr>
        <w:pStyle w:val="ListBullet"/>
        <w:spacing w:line="240" w:lineRule="auto"/>
        <w:ind w:left="720"/>
      </w:pPr>
      <w:r/>
      <w:r>
        <w:rPr>
          <w:b/>
        </w:rPr>
        <w:t>Context:</w:t>
      </w:r>
      <w:r>
        <w:t xml:space="preserve"> Coverage across outlets shows the Knicks’ finals run unified New Yorkers and sparked street parties across boroughs.</w:t>
      </w:r>
      <w:r/>
    </w:p>
    <w:p>
      <w:pPr>
        <w:pStyle w:val="ListBullet"/>
        <w:spacing w:line="240" w:lineRule="auto"/>
        <w:ind w:left="720"/>
      </w:pPr>
      <w:r/>
      <w:r>
        <w:rPr>
          <w:b/>
        </w:rPr>
        <w:t>Tactile scene:</w:t>
      </w:r>
      <w:r>
        <w:t xml:space="preserve"> Reports describe loud cheers, honking cars, and an almost carnival atmosphere , sticky with excitement and summer heat.</w:t>
      </w:r>
      <w:r/>
    </w:p>
    <w:p>
      <w:pPr>
        <w:pStyle w:val="ListBullet"/>
        <w:spacing w:line="240" w:lineRule="auto"/>
        <w:ind w:left="720"/>
      </w:pPr>
      <w:r/>
      <w:r>
        <w:rPr>
          <w:b/>
        </w:rPr>
        <w:t>Why it matters:</w:t>
      </w:r>
      <w:r>
        <w:t xml:space="preserve"> Public displays like these contrast with broader political debates and hint at local social vibes that still favour inclusion.</w:t>
      </w:r>
      <w:r/>
      <w:r/>
    </w:p>
    <w:p>
      <w:pPr>
        <w:pStyle w:val="Heading2"/>
      </w:pPr>
      <w:r>
        <w:t>A kiss on a traffic pole felt like a victory lap</w:t>
      </w:r>
      <w:r/>
    </w:p>
    <w:p>
      <w:r/>
      <w:r>
        <w:t>New Yorkers have always celebrated loudly, but Saturday night’s scenes in Fort Greene , someone mounting a walk sign and sharing a kiss as the crowd roared , had a particular, unselfconscious glee. Social posts captured the moment and turned it into a shorthand for the city’s mood: raucous, slightly reckless, and utterly communal. According to AP and The Guardian, the city’s reaction to the Knicks’ run has been unsurprisingly exuberant, with spontaneous gatherings all over town.</w:t>
      </w:r>
      <w:r/>
    </w:p>
    <w:p>
      <w:pPr>
        <w:pStyle w:val="Heading2"/>
      </w:pPr>
      <w:r>
        <w:t>Why the gay kisses resonated beyond the gesture</w:t>
      </w:r>
      <w:r/>
    </w:p>
    <w:p>
      <w:r/>
      <w:r>
        <w:t>It wasn’t just PDA; it was a small cultural punctuation mark. In a city that's been a battleground for LGBTQ+ rights, seeing same-sex affection cheered on by a mixed crowd felt like more than nostalgia. Out and Town &amp; Country both noted the viral nature of the clips, and that people reading them saw the kisses as part celebration, part statement , whether intentional or not. That ambiguity is part of the charm: whether partners or strangers, the kiss said, “we’re here, we’re part of this.”</w:t>
      </w:r>
      <w:r/>
    </w:p>
    <w:p>
      <w:pPr>
        <w:pStyle w:val="Heading2"/>
      </w:pPr>
      <w:r>
        <w:t>The backdrop: Knicks mania turned every corner into a party</w:t>
      </w:r>
      <w:r/>
    </w:p>
    <w:p>
      <w:r/>
      <w:r>
        <w:t>From Manhattan to Brooklyn, the Knicks’ finals push created waves of public celebration. StreetsBlog NYC and The Guardian reported on packed bars, parades of honking cars and packed corners where fans high-fived strangers. That kind of shared excitement makes people more likely to act on impulse , to hug, dance, or kiss , and it makes those moments feel safe, even if they might have felt risky in past decades.</w:t>
      </w:r>
      <w:r/>
    </w:p>
    <w:p>
      <w:pPr>
        <w:pStyle w:val="Heading2"/>
      </w:pPr>
      <w:r>
        <w:t>What this shows about changing public norms</w:t>
      </w:r>
      <w:r/>
    </w:p>
    <w:p>
      <w:r/>
      <w:r>
        <w:t>Support for LGBTQ+ issues has ebbed and flowed nationally, and outlets like The Guardian have covered how politics and corporate behaviour affect visibility. Still, grassroots moments , a same-sex kiss cheered by a crowd of total strangers , suggest social norms can outpace policy. They offer a reminder that public life often reflects lived comfort before legislative change catches up.</w:t>
      </w:r>
      <w:r/>
    </w:p>
    <w:p>
      <w:pPr>
        <w:pStyle w:val="Heading2"/>
      </w:pPr>
      <w:r>
        <w:t>How to read the clips without overreading them</w:t>
      </w:r>
      <w:r/>
    </w:p>
    <w:p>
      <w:r/>
      <w:r>
        <w:t>Not every staged kiss is a political act, and the people filmed weren’t interviewed, so we don’t know their identities or intentions. But the reaction matters: a mixed crowd cheering is a data point in its own right. If you’re in a celebratory crowd, keep safety in mind , watch your surroundings, respect consent, and remember that viral fame can feel weird for the people involved.</w:t>
      </w:r>
      <w:r/>
    </w:p>
    <w:p>
      <w:r/>
      <w:r>
        <w:t>It's a small, human moment that captured a big-city mood , messy, warm and unapologetically loud.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1">
        <w:r>
          <w:rPr>
            <w:color w:val="0000EE"/>
            <w:u w:val="single"/>
          </w:rPr>
          <w:t>[3]</w:t>
        </w:r>
      </w:hyperlink>
      <w:r>
        <w:t xml:space="preserve">- Paragraph 4: </w:t>
      </w:r>
      <w:hyperlink r:id="rId11">
        <w:r>
          <w:rPr>
            <w:color w:val="0000EE"/>
            <w:u w:val="single"/>
          </w:rPr>
          <w:t>[3]</w:t>
        </w:r>
      </w:hyperlink>
      <w:r>
        <w:t xml:space="preserve">, </w:t>
      </w:r>
      <w:hyperlink r:id="rId15">
        <w:r>
          <w:rPr>
            <w:color w:val="0000EE"/>
            <w:u w:val="single"/>
          </w:rPr>
          <w:t>[7]</w:t>
        </w:r>
      </w:hyperlink>
      <w:r>
        <w:t xml:space="preserve">- Paragraph 5: </w:t>
      </w:r>
      <w:hyperlink r:id="rId12">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https://meaws.com/news/new-yorkers-celebrate-the-knicks-incredible/104105</w:t>
        </w:r>
      </w:hyperlink>
      <w:r>
        <w:t xml:space="preserve"> - Please view link - unable to able to access data</w:t>
      </w:r>
      <w:r/>
    </w:p>
    <w:p>
      <w:pPr>
        <w:pStyle w:val="ListNumber"/>
        <w:spacing w:line="240" w:lineRule="auto"/>
        <w:ind w:left="720"/>
      </w:pPr>
      <w:r/>
      <w:hyperlink r:id="rId10">
        <w:r>
          <w:rPr>
            <w:color w:val="0000EE"/>
            <w:u w:val="single"/>
          </w:rPr>
          <w:t>https://www.apnews.com/article/6f8ee0d2153f5ff449b5c7ffef113869</w:t>
        </w:r>
      </w:hyperlink>
      <w:r>
        <w:t xml:space="preserve"> - The New York Knicks' victory over the San Antonio Spurs, ending a 53-year championship drought, led to widespread celebrations across New York City. In Brooklyn, residents hosted spontaneous gatherings, uniting people from diverse backgrounds in joyous festivities. While some minor incidents occurred near Madison Square Garden, the majority of the celebrations were marked by unity and communal spirit, with dance parties and watch parties emerging citywide, from delis to religious centers.</w:t>
      </w:r>
      <w:r/>
    </w:p>
    <w:p>
      <w:pPr>
        <w:pStyle w:val="ListNumber"/>
        <w:spacing w:line="240" w:lineRule="auto"/>
        <w:ind w:left="720"/>
      </w:pPr>
      <w:r/>
      <w:hyperlink r:id="rId11">
        <w:r>
          <w:rPr>
            <w:color w:val="0000EE"/>
            <w:u w:val="single"/>
          </w:rPr>
          <w:t>https://www.theguardian.com/us-news/2026/jun/14/new-york-city-knicks-nba-championship</w:t>
        </w:r>
      </w:hyperlink>
      <w:r>
        <w:t xml:space="preserve"> - Following the New York Knicks' NBA championship win, New York City erupted in celebrations. Fans gathered in various locations, including Brooklyn's Clinton Hill, to watch the game and celebrate the victory. The streets, subways, and bars were filled with car horns, fireworks, and chants, creating an atmosphere of euphoria throughout the five boroughs. Mayor Zohran Mamdani announced a ticker-tape parade to honor the team, recognizing the city's long-standing support and the team's resilience.</w:t>
      </w:r>
      <w:r/>
    </w:p>
    <w:p>
      <w:pPr>
        <w:pStyle w:val="ListNumber"/>
        <w:spacing w:line="240" w:lineRule="auto"/>
        <w:ind w:left="720"/>
      </w:pPr>
      <w:r/>
      <w:hyperlink r:id="rId12">
        <w:r>
          <w:rPr>
            <w:color w:val="0000EE"/>
            <w:u w:val="single"/>
          </w:rPr>
          <w:t>https://www.out.com/gay-athletes/knicks-gay-kisses-championship</w:t>
        </w:r>
      </w:hyperlink>
      <w:r>
        <w:t xml:space="preserve"> - In the aftermath of the New York Knicks' championship win, the streets of New York City were filled with celebratory activities, including public displays of affection among same-sex couples. Videos of two men and two women kissing in the streets went viral on social media, highlighting the city's embrace of LGBTQ+ expressions of joy. The celebrations coincided with Pride Month, underscoring the progress in societal acceptance and the significance of the moment for the LGBTQ+ community.</w:t>
      </w:r>
      <w:r/>
    </w:p>
    <w:p>
      <w:pPr>
        <w:pStyle w:val="ListNumber"/>
        <w:spacing w:line="240" w:lineRule="auto"/>
        <w:ind w:left="720"/>
      </w:pPr>
      <w:r/>
      <w:hyperlink r:id="rId14">
        <w:r>
          <w:rPr>
            <w:color w:val="0000EE"/>
            <w:u w:val="single"/>
          </w:rPr>
          <w:t>https://nyc.streetsblog.org/2026/06/15/mondays-headlines-knicks-nix-six-edition</w:t>
        </w:r>
      </w:hyperlink>
      <w:r>
        <w:t xml:space="preserve"> - The New York Knicks' first NBA championship in 53 years sparked widespread celebrations across the city. Mayor Zohran Kwame Mamdani announced a ticker-tape parade in Manhattan to honor the team. The celebrations were marked by unity and communal spirit, with fans flooding the streets, subways, and bars, creating an atmosphere of euphoria throughout the five boroughs. The city's embrace of the victory highlighted the Knicks' significance to New Yorkers and the collective joy shared by the community.</w:t>
      </w:r>
      <w:r/>
    </w:p>
    <w:p>
      <w:pPr>
        <w:pStyle w:val="ListNumber"/>
        <w:spacing w:line="240" w:lineRule="auto"/>
        <w:ind w:left="720"/>
      </w:pPr>
      <w:r/>
      <w:hyperlink r:id="rId13">
        <w:r>
          <w:rPr>
            <w:color w:val="0000EE"/>
            <w:u w:val="single"/>
          </w:rPr>
          <w:t>https://www.townandcountrymag.com/leisure/sporting/a71526502/how-new-york-city-celebrating-the-knicks/</w:t>
        </w:r>
      </w:hyperlink>
      <w:r>
        <w:t xml:space="preserve"> - New York City institutions are celebrating the Knicks' championship victory in various ways. The MTA painted the subway station entrance at 34th Street and 8th Avenue in orange and blue to honor the team. Additionally, comedian Tracy Morgan is taking over subway announcements, shouting, 'Orange and blue skies, baby!' These efforts reflect the city's enthusiasm and pride in the Knicks' achievement, with institutions across the city embracing the team's success.</w:t>
      </w:r>
      <w:r/>
    </w:p>
    <w:p>
      <w:pPr>
        <w:pStyle w:val="ListNumber"/>
        <w:spacing w:line="240" w:lineRule="auto"/>
        <w:ind w:left="720"/>
      </w:pPr>
      <w:r/>
      <w:hyperlink r:id="rId15">
        <w:r>
          <w:rPr>
            <w:color w:val="0000EE"/>
            <w:u w:val="single"/>
          </w:rPr>
          <w:t>https://www.theguardian.com/us-news/2026/may/31/new-york-knicks-zohran-mamdani</w:t>
        </w:r>
      </w:hyperlink>
      <w:r>
        <w:t xml:space="preserve"> - New York City is experiencing a surge of energy following the Knicks' recent successes and the leadership of Mayor Zohran Mamdani. The city's bars are more packed than usual, and synchronized honking of horns is common. Residents are feeling hopeful and connected, with the Knicks' performance and Mamdani's leadership contributing to a renewed sense of community and optimism in New York 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new-yorkers-celebrate-the-knicks-incredible/104105" TargetMode="External"/><Relationship Id="rId10" Type="http://schemas.openxmlformats.org/officeDocument/2006/relationships/hyperlink" Target="https://www.apnews.com/article/6f8ee0d2153f5ff449b5c7ffef113869" TargetMode="External"/><Relationship Id="rId11" Type="http://schemas.openxmlformats.org/officeDocument/2006/relationships/hyperlink" Target="https://www.theguardian.com/us-news/2026/jun/14/new-york-city-knicks-nba-championship" TargetMode="External"/><Relationship Id="rId12" Type="http://schemas.openxmlformats.org/officeDocument/2006/relationships/hyperlink" Target="https://www.out.com/gay-athletes/knicks-gay-kisses-championship" TargetMode="External"/><Relationship Id="rId13" Type="http://schemas.openxmlformats.org/officeDocument/2006/relationships/hyperlink" Target="https://www.townandcountrymag.com/leisure/sporting/a71526502/how-new-york-city-celebrating-the-knicks/" TargetMode="External"/><Relationship Id="rId14" Type="http://schemas.openxmlformats.org/officeDocument/2006/relationships/hyperlink" Target="https://nyc.streetsblog.org/2026/06/15/mondays-headlines-knicks-nix-six-edition" TargetMode="External"/><Relationship Id="rId15" Type="http://schemas.openxmlformats.org/officeDocument/2006/relationships/hyperlink" Target="https://www.theguardian.com/us-news/2026/may/31/new-york-knicks-zohran-mamdan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