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New Indie Album Hooks: Tory Silver’s Pride-Forward Reckoning in Music</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of sound are leaning into songs that stitch identity to guitar hooks , Tory Silver, a Pittsburgh-based indie artist, uses their new album and a candid Pride Month essay to show how coming out reshaped songwriting, why authenticity matters, and how music can be the place you finally belong.</w:t>
      </w:r>
      <w:r/>
    </w:p>
    <w:p>
      <w:r/>
      <w:r>
        <w:t>Essential Takeaways</w:t>
      </w:r>
      <w:r/>
      <w:r/>
    </w:p>
    <w:p>
      <w:pPr>
        <w:pStyle w:val="ListBullet"/>
        <w:spacing w:line="240" w:lineRule="auto"/>
        <w:ind w:left="720"/>
      </w:pPr>
      <w:r/>
      <w:r>
        <w:t>Bold new album: In Through the Front with Lasers pairs heavy guitars with sharp lyrics about grief, chronic pain, and belonging.</w:t>
      </w:r>
      <w:r/>
    </w:p>
    <w:p>
      <w:pPr>
        <w:pStyle w:val="ListBullet"/>
        <w:spacing w:line="240" w:lineRule="auto"/>
        <w:ind w:left="720"/>
      </w:pPr>
      <w:r/>
      <w:r>
        <w:rPr>
          <w:b/>
        </w:rPr>
        <w:t>Authenticity pays off:</w:t>
      </w:r>
      <w:r>
        <w:t xml:space="preserve"> Tory says coming out changed how they write, making music freer and more fearless.</w:t>
      </w:r>
      <w:r/>
    </w:p>
    <w:p>
      <w:pPr>
        <w:pStyle w:val="ListBullet"/>
        <w:spacing w:line="240" w:lineRule="auto"/>
        <w:ind w:left="720"/>
      </w:pPr>
      <w:r/>
      <w:r>
        <w:rPr>
          <w:b/>
        </w:rPr>
        <w:t>DIY roots:</w:t>
      </w:r>
      <w:r>
        <w:t xml:space="preserve"> Early Boston-era recordings captured closet-era longing with a quieter, church-tinged sensibility.</w:t>
      </w:r>
      <w:r/>
    </w:p>
    <w:p>
      <w:pPr>
        <w:pStyle w:val="ListBullet"/>
        <w:spacing w:line="240" w:lineRule="auto"/>
        <w:ind w:left="720"/>
      </w:pPr>
      <w:r/>
      <w:r>
        <w:rPr>
          <w:b/>
        </w:rPr>
        <w:t>Tactile listening:</w:t>
      </w:r>
      <w:r>
        <w:t xml:space="preserve"> Expect punchy choruses, a sturdy guitar tone, and emotionally direct vocals , intimate but loud.</w:t>
      </w:r>
      <w:r/>
    </w:p>
    <w:p>
      <w:pPr>
        <w:pStyle w:val="ListBullet"/>
        <w:spacing w:line="240" w:lineRule="auto"/>
        <w:ind w:left="720"/>
      </w:pPr>
      <w:r/>
      <w:r>
        <w:rPr>
          <w:b/>
        </w:rPr>
        <w:t>Live pedigree:</w:t>
      </w:r>
      <w:r>
        <w:t xml:space="preserve"> Silver has toured the Northeast and Midwest and opened for artists like Jay Som and Ezra Furman.</w:t>
      </w:r>
      <w:r/>
      <w:r/>
    </w:p>
    <w:p>
      <w:pPr>
        <w:pStyle w:val="Heading2"/>
      </w:pPr>
      <w:r>
        <w:t>Why this album feels different , and how coming out rewired the songs</w:t>
      </w:r>
      <w:r/>
    </w:p>
    <w:p>
      <w:r/>
      <w:r>
        <w:t>Tory Silver’s new record lands with a lived-in, no-holds-back energy that’s hard not to notice when you first press play. It’s louder, more direct, and carries the kind of emotional grit that comes from writing without having to hide. According to Atwood Magazine’s Pride Month essay, the freedom of being out reshaped Silver’s approach to lyric and arrangement, trading quiet self-questioning for bolder confession and melodic payoff. For listeners, that change translates into choruses that land harder and lines that feel like they were peeled off a real life.</w:t>
      </w:r>
      <w:r/>
    </w:p>
    <w:p>
      <w:pPr>
        <w:pStyle w:val="Heading2"/>
      </w:pPr>
      <w:r>
        <w:t>From church-adjacent beginnings to doing it on their own terms</w:t>
      </w:r>
      <w:r/>
    </w:p>
    <w:p>
      <w:r/>
      <w:r>
        <w:t>Silver’s early work came from a very specific place: a college environment where religion and rules framed every decision. The first album, recorded with friends in Boston, captures that tension , a blend of church-adjacent melancholia and hopeful songwriting. As they told Atwood, those songs were the sound of someone learning to be an artist while still carrying the worry of being found out. It’s an arresting backstory that explains why the newer material sounds so liberated; leaving that environment loosened the creative reins.</w:t>
      </w:r>
      <w:r/>
    </w:p>
    <w:p>
      <w:pPr>
        <w:pStyle w:val="Heading2"/>
      </w:pPr>
      <w:r>
        <w:t>Themes that stick: grief, chronic pain and the small joys of life</w:t>
      </w:r>
      <w:r/>
    </w:p>
    <w:p>
      <w:r/>
      <w:r>
        <w:t>In Through the Front with Lasers doesn’t shy away from heavy subjects. Produced in part by Melina Duterte (Jay Som), the record stitches together experiences of chronic pain, grief, losing a friend to a cult, and the weird, small moments that keep you afloat. Critics and platforms carrying the record note how Silver balances weighty themes with bright indie-pop hooks, making the songs feel both urgent and oddly comforting. If you’re drawn to music that’s honest without being melodramatic, this album will likely hold you.</w:t>
      </w:r>
      <w:r/>
    </w:p>
    <w:p>
      <w:pPr>
        <w:pStyle w:val="Heading2"/>
      </w:pPr>
      <w:r>
        <w:t>How touring and community shaped the sound</w:t>
      </w:r>
      <w:r/>
    </w:p>
    <w:p>
      <w:r/>
      <w:r>
        <w:t>Silver’s gig history , opening for acts like Bartees Strange, Ezra Furman and Jay Som , gave the songs room to breathe onstage and be tested in front of different crowds. Playing the Northeast and Midwest circuit taught Silver what parts of a song land live and which need trimming, and that stage experience shows up in the record’s confident pacing. For aspiring artists, it’s a reminder: write in private, then play in public; the feedback loop is invaluable.</w:t>
      </w:r>
      <w:r/>
    </w:p>
    <w:p>
      <w:pPr>
        <w:pStyle w:val="Heading2"/>
      </w:pPr>
      <w:r>
        <w:t>Practical listening tips and where to start</w:t>
      </w:r>
      <w:r/>
    </w:p>
    <w:p>
      <w:r/>
      <w:r>
        <w:t>If you’re new to Tory Silver, begin with the new album’s singles to feel the record’s range , gritty guitars, singable hooks, and lyrics that invite replay. For context, go back to Observere to hear the softer, more reflective beginnings and appreciate the through-line of growth. You can stream In Through the Front with Lasers on Bandcamp, Apple Music and Qobuz, or visit Silver’s official site for tour dates and merch. And if you listen on a commute or while fixing up the house, note how the production sounds fuller on headphones but still carries a pleasing rawness on speakers.</w:t>
      </w:r>
      <w:r/>
    </w:p>
    <w:p>
      <w:r/>
      <w:r>
        <w:t>It's a small change that can make every track hit truer.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9">
        <w:r>
          <w:rPr>
            <w:color w:val="0000EE"/>
            <w:u w:val="single"/>
          </w:rPr>
          <w:t>[1]</w:t>
        </w:r>
      </w:hyperlink>
      <w:r>
        <w:t xml:space="preserve">, </w:t>
      </w:r>
      <w:hyperlink r:id="rId12">
        <w:r>
          <w:rPr>
            <w:color w:val="0000EE"/>
            <w:u w:val="single"/>
          </w:rPr>
          <w:t>[3]</w:t>
        </w:r>
      </w:hyperlink>
      <w:r>
        <w:t xml:space="preserve">- Paragraph 3: </w:t>
      </w:r>
      <w:hyperlink r:id="rId9">
        <w:r>
          <w:rPr>
            <w:color w:val="0000EE"/>
            <w:u w:val="single"/>
          </w:rPr>
          <w:t>[1]</w:t>
        </w:r>
      </w:hyperlink>
      <w:r>
        <w:t xml:space="preserve">, </w:t>
      </w:r>
      <w:hyperlink r:id="rId13">
        <w:r>
          <w:rPr>
            <w:color w:val="0000EE"/>
            <w:u w:val="single"/>
          </w:rPr>
          <w:t>[5]</w:t>
        </w:r>
      </w:hyperlink>
      <w:r>
        <w:t xml:space="preserve">- Paragraph 4: </w:t>
      </w:r>
      <w:hyperlink r:id="rId14">
        <w:r>
          <w:rPr>
            <w:color w:val="0000EE"/>
            <w:u w:val="single"/>
          </w:rPr>
          <w:t>[6]</w:t>
        </w:r>
      </w:hyperlink>
      <w:r>
        <w:t xml:space="preserve">, </w:t>
      </w:r>
      <w:hyperlink r:id="rId15">
        <w:r>
          <w:rPr>
            <w:color w:val="0000EE"/>
            <w:u w:val="single"/>
          </w:rPr>
          <w:t>[7]</w:t>
        </w:r>
      </w:hyperlink>
      <w:r>
        <w:t xml:space="preserve">- Paragraph 5: </w:t>
      </w:r>
      <w:hyperlink r:id="rId12">
        <w:r>
          <w:rPr>
            <w:color w:val="0000EE"/>
            <w:u w:val="single"/>
          </w:rPr>
          <w:t>[3]</w:t>
        </w:r>
      </w:hyperlink>
      <w:r>
        <w:t xml:space="preserve">,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https://atwoodmagazine.com/pride2602-tory-silver-pride-month-essay-realizing-god-didnt-want-me-in-the-closet/</w:t>
        </w:r>
      </w:hyperlink>
      <w:r>
        <w:t xml:space="preserve"> - Please view link - unable to able to access data</w:t>
      </w:r>
      <w:r/>
    </w:p>
    <w:p>
      <w:pPr>
        <w:pStyle w:val="ListNumber"/>
        <w:spacing w:line="240" w:lineRule="auto"/>
        <w:ind w:left="720"/>
      </w:pPr>
      <w:r/>
      <w:hyperlink r:id="rId10">
        <w:r>
          <w:rPr>
            <w:color w:val="0000EE"/>
            <w:u w:val="single"/>
          </w:rPr>
          <w:t>https://www.torysilver.com/</w:t>
        </w:r>
      </w:hyperlink>
      <w:r>
        <w:t xml:space="preserve"> - Tory Silver is a Pittsburgh-based queer songwriter and indie-rock musician. Her music blends garage rock and indie pop to explore life's emotional highs and lows. She has toured across the Northeast and Midwest, opening for artists like Bartees Strange and Ezra Furman. Her latest album, 'In Through the Front with Lasers,' was released on May 29, 2026, via Michi Tapes. The album addresses themes such as chronic pain and personal loss, with production by Melina Cortez Duterte of Jay Som. Silver is currently working on her third album, produced by Jay Som this fall.</w:t>
      </w:r>
      <w:r/>
    </w:p>
    <w:p>
      <w:pPr>
        <w:pStyle w:val="ListNumber"/>
        <w:spacing w:line="240" w:lineRule="auto"/>
        <w:ind w:left="720"/>
      </w:pPr>
      <w:r/>
      <w:hyperlink r:id="rId12">
        <w:r>
          <w:rPr>
            <w:color w:val="0000EE"/>
            <w:u w:val="single"/>
          </w:rPr>
          <w:t>https://torysilvermusic.bandcamp.com/album/in-through-the-front-with-lasers</w:t>
        </w:r>
      </w:hyperlink>
      <w:r>
        <w:t xml:space="preserve"> - 'In Through the Front with Lasers' is Tory Silver's latest album, released on May 29, 2026. The album features nine tracks, including 'Ross Saves the Day,' 'Microwave,' and 'Boy Disco.' Produced and engineered by Melina Cortez Duterte (Jay Som), with additional sessions in Pittsburgh with Greg Kump, the album combines heavy guitars and catchy choruses with lyrics that delve into themes like chronic pain, loss, and the uncertainties of life. The title was inspired by a band member's kidney stone procedure.</w:t>
      </w:r>
      <w:r/>
    </w:p>
    <w:p>
      <w:pPr>
        <w:pStyle w:val="ListNumber"/>
        <w:spacing w:line="240" w:lineRule="auto"/>
        <w:ind w:left="720"/>
      </w:pPr>
      <w:r/>
      <w:hyperlink r:id="rId11">
        <w:r>
          <w:rPr>
            <w:color w:val="0000EE"/>
            <w:u w:val="single"/>
          </w:rPr>
          <w:t>https://femmusic.com/2026/04/22/tory-silver-your-god/</w:t>
        </w:r>
      </w:hyperlink>
      <w:r>
        <w:t xml:space="preserve"> - FEMMUSIC Magazine features an article on Tory Silver's single 'Your God,' released in April 2026. The track is part of her upcoming album 'In Through the Front with Lasers,' set for release on May 29, 2026, via Michi Tapes. Produced and recorded by Melina Duterte of Jay Som, the album blends vibrant guitars and catchy choruses with deep lyrics addressing internal conflicts, acceptance, and confronting pain. 'Your God' is inspired by the song 'I Feel Alive' by the band TOPS and discusses the pain of losing a friend's support due to religion and sexual orientation.</w:t>
      </w:r>
      <w:r/>
    </w:p>
    <w:p>
      <w:pPr>
        <w:pStyle w:val="ListNumber"/>
        <w:spacing w:line="240" w:lineRule="auto"/>
        <w:ind w:left="720"/>
      </w:pPr>
      <w:r/>
      <w:hyperlink r:id="rId13">
        <w:r>
          <w:rPr>
            <w:color w:val="0000EE"/>
            <w:u w:val="single"/>
          </w:rPr>
          <w:t>https://www.qobuz.com/us-en/album/in-through-the-front-with-lasers-tory-silver/tcgxcpj1yiuuv</w:t>
        </w:r>
      </w:hyperlink>
      <w:r>
        <w:t xml:space="preserve"> - Qobuz offers 'In Through the Front with Lasers,' the latest album by Tory Silver, released on May 29, 2026, via Michi Tapes. The album comprises nine tracks, including 'Ross Saves the Day,' 'Microwave,' and 'Boy Disco.' Available for streaming and download, the album showcases Silver's unique blend of garage rock and indie pop, with lyrics exploring themes like chronic pain, loss, and the uncertainties of life. The album was produced and engineered by Melina Cortez Duterte (Jay Som) and recorded at her Los Angeles home studio, with additional sessions in Pittsburgh with Greg Kump.</w:t>
      </w:r>
      <w:r/>
    </w:p>
    <w:p>
      <w:pPr>
        <w:pStyle w:val="ListNumber"/>
        <w:spacing w:line="240" w:lineRule="auto"/>
        <w:ind w:left="720"/>
      </w:pPr>
      <w:r/>
      <w:hyperlink r:id="rId14">
        <w:r>
          <w:rPr>
            <w:color w:val="0000EE"/>
            <w:u w:val="single"/>
          </w:rPr>
          <w:t>https://nelsonvillefest.org/artist/tory-silver/</w:t>
        </w:r>
      </w:hyperlink>
      <w:r>
        <w:t xml:space="preserve"> - The Nelsonville Music Festival features artist Tory Silver, a Pittsburgh-based queer songwriter and indie-rock musician. Silver's music combines garage rock and indie pop to explore life's emotional highs and lows. She has toured across the Northeast and Midwest, opening for artists like Bartees Strange and Ezra Furman. Her latest album, 'In Through the Front with Lasers,' was released on May 29, 2026, via Michi Tapes. The album addresses themes such as chronic pain and personal loss, with production by Melina Cortez Duterte of Jay Som. Silver is currently working on her third album, produced by Jay Som this fall.</w:t>
      </w:r>
      <w:r/>
    </w:p>
    <w:p>
      <w:pPr>
        <w:pStyle w:val="ListNumber"/>
        <w:spacing w:line="240" w:lineRule="auto"/>
        <w:ind w:left="720"/>
      </w:pPr>
      <w:r/>
      <w:hyperlink r:id="rId15">
        <w:r>
          <w:rPr>
            <w:color w:val="0000EE"/>
            <w:u w:val="single"/>
          </w:rPr>
          <w:t>https://music.apple.com/us/artist/tory-silver/1238496638</w:t>
        </w:r>
      </w:hyperlink>
      <w:r>
        <w:t xml:space="preserve"> - Apple Music provides access to Tory Silver's discography, including her latest album 'In Through the Front with Lasers,' released on May 29, 2026. The album features nine tracks, such as 'Microwave,' 'It's My Time (No More Left for No One),' and 'Ross Saves the Day.' Silver's music blends garage rock and indie pop, with lyrics exploring themes like chronic pain, loss, and the uncertainties of life. The album was produced and engineered by Melina Cortez Duterte (Jay Som) and recorded at her Los Angeles home studio, with additional sessions in Pittsburgh with Greg Kump.</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atwoodmagazine.com/pride2602-tory-silver-pride-month-essay-realizing-god-didnt-want-me-in-the-closet/" TargetMode="External"/><Relationship Id="rId10" Type="http://schemas.openxmlformats.org/officeDocument/2006/relationships/hyperlink" Target="https://www.torysilver.com/" TargetMode="External"/><Relationship Id="rId11" Type="http://schemas.openxmlformats.org/officeDocument/2006/relationships/hyperlink" Target="https://femmusic.com/2026/04/22/tory-silver-your-god/" TargetMode="External"/><Relationship Id="rId12" Type="http://schemas.openxmlformats.org/officeDocument/2006/relationships/hyperlink" Target="https://torysilvermusic.bandcamp.com/album/in-through-the-front-with-lasers" TargetMode="External"/><Relationship Id="rId13" Type="http://schemas.openxmlformats.org/officeDocument/2006/relationships/hyperlink" Target="https://www.qobuz.com/us-en/album/in-through-the-front-with-lasers-tory-silver/tcgxcpj1yiuuv" TargetMode="External"/><Relationship Id="rId14" Type="http://schemas.openxmlformats.org/officeDocument/2006/relationships/hyperlink" Target="https://nelsonvillefest.org/artist/tory-silver/" TargetMode="External"/><Relationship Id="rId15" Type="http://schemas.openxmlformats.org/officeDocument/2006/relationships/hyperlink" Target="https://music.apple.com/us/artist/tory-silver/123849663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