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Mountain Pride Day Events at Deer Valley Resort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inclusivity on the slopes: Deer Valley Resort in Park City is hosting its 3rd Annual Mountain Pride Day on Sunday, 28 June, with free family-friendly activities, live music, a Pride Ride and a portion of lift-ticket sales donated to Summit Pride Foundation , a welcome, festive nod to LGBTQ+ community and allies in the mountains.</w:t>
      </w:r>
      <w:r/>
    </w:p>
    <w:p>
      <w:r/>
      <w:r>
        <w:t>Essential Takeaways</w:t>
      </w:r>
      <w:r/>
      <w:r/>
    </w:p>
    <w:p>
      <w:pPr>
        <w:pStyle w:val="ListBullet"/>
        <w:spacing w:line="240" w:lineRule="auto"/>
        <w:ind w:left="720"/>
      </w:pPr>
      <w:r/>
      <w:r>
        <w:rPr>
          <w:b/>
        </w:rPr>
        <w:t>When and where:</w:t>
      </w:r>
      <w:r>
        <w:t xml:space="preserve"> Mountain Pride Day is Sunday, 28 June at Deer Valley’s Silver Lake Lawn, 10am–4pm. </w:t>
      </w:r>
      <w:r/>
    </w:p>
    <w:p>
      <w:pPr>
        <w:pStyle w:val="ListBullet"/>
        <w:spacing w:line="240" w:lineRule="auto"/>
        <w:ind w:left="720"/>
      </w:pPr>
      <w:r/>
      <w:r>
        <w:rPr>
          <w:b/>
        </w:rPr>
        <w:t>Key activities:</w:t>
      </w:r>
      <w:r>
        <w:t xml:space="preserve"> Outdoor yoga, a community Pride Ride from the top of Sterling, and live music from the Will Baxter Trio. </w:t>
      </w:r>
      <w:r/>
    </w:p>
    <w:p>
      <w:pPr>
        <w:pStyle w:val="ListBullet"/>
        <w:spacing w:line="240" w:lineRule="auto"/>
        <w:ind w:left="720"/>
      </w:pPr>
      <w:r/>
      <w:r>
        <w:rPr>
          <w:b/>
        </w:rPr>
        <w:t>Good cause:</w:t>
      </w:r>
      <w:r>
        <w:t xml:space="preserve"> Deer Valley will donate a percentage of lift-ticket sales to Summit Pride Foundation. </w:t>
      </w:r>
      <w:r/>
    </w:p>
    <w:p>
      <w:pPr>
        <w:pStyle w:val="ListBullet"/>
        <w:spacing w:line="240" w:lineRule="auto"/>
        <w:ind w:left="720"/>
      </w:pPr>
      <w:r/>
      <w:r>
        <w:rPr>
          <w:b/>
        </w:rPr>
        <w:t>Family-friendly vibe:</w:t>
      </w:r>
      <w:r>
        <w:t xml:space="preserve"> The event is free to attend, with food and beverage options available on site. </w:t>
      </w:r>
      <w:r/>
    </w:p>
    <w:p>
      <w:pPr>
        <w:pStyle w:val="ListBullet"/>
        <w:spacing w:line="240" w:lineRule="auto"/>
        <w:ind w:left="720"/>
      </w:pPr>
      <w:r/>
      <w:r>
        <w:rPr>
          <w:b/>
        </w:rPr>
        <w:t>Practical note:</w:t>
      </w:r>
      <w:r>
        <w:t xml:space="preserve"> Full event details and updates are listed on Deer Valley’s official events page.</w:t>
      </w:r>
      <w:r/>
      <w:r/>
    </w:p>
    <w:p>
      <w:pPr>
        <w:pStyle w:val="Heading2"/>
      </w:pPr>
      <w:r>
        <w:t>Why Mountain Pride Day feels different on a ski resort lawn</w:t>
      </w:r>
      <w:r/>
    </w:p>
    <w:p>
      <w:r/>
      <w:r>
        <w:t>There’s something quietly joyful about a Pride celebration that smells of pine and sunscreen rather than city pavement; the Silver Lake Lawn brings a softer, outdoorsy backdrop to the usual parade route. Deer Valley’s third outing builds on a simple idea , make mountain culture explicitly welcoming , and it’s obvious in the programming, from family-friendly timing to accessible outdoor activities. According to Deer Valley’s event listings, organisers are aiming for an inclusive, low-pressure atmosphere that invites people to linger, listen to music and join a ride down the hill.</w:t>
      </w:r>
      <w:r/>
    </w:p>
    <w:p>
      <w:pPr>
        <w:pStyle w:val="Heading2"/>
      </w:pPr>
      <w:r>
        <w:t>The morning stretch: inclusive yoga to set the tone</w:t>
      </w:r>
      <w:r/>
    </w:p>
    <w:p>
      <w:r/>
      <w:r>
        <w:t>The day begins with an outdoor yoga session led by Park City Yoga Collective, and that 10.30am slot matters more than it seems. An open-air class on the lawn calms the nerves of first-time attendees and signals that this is community wellness as much as celebration. If you’re coming with kids or less mobile guests, the slower start makes it easy to arrive, grab a coffee and loosen up before the noon ride. For anyone wondering what to bring: a mat, a light layer for changing mountain breezes, and sunscreen.</w:t>
      </w:r>
      <w:r/>
    </w:p>
    <w:p>
      <w:pPr>
        <w:pStyle w:val="Heading2"/>
      </w:pPr>
      <w:r>
        <w:t>The Pride Ride: community momentum on two wheels</w:t>
      </w:r>
      <w:r/>
    </w:p>
    <w:p>
      <w:r/>
      <w:r>
        <w:t>At 12.30pm, riders meet at the top of Sterling for the Pride Ride down Holy Roller , it’s a clear invitation to be visible together on the trails. Deer Valley’s media notes and event pages mention the community-focused nature of the ride, which isn’t about speed or competition but shared presence and fun. If you don’t cycle, you can still watch from vantage points or join the spectators on the lawn; if you do, pick a comfortable bike, check your brakes and expect a friendly, mixed-ability group.</w:t>
      </w:r>
      <w:r/>
    </w:p>
    <w:p>
      <w:pPr>
        <w:pStyle w:val="Heading2"/>
      </w:pPr>
      <w:r>
        <w:t>Music, food and fundraising , a festival that gives back</w:t>
      </w:r>
      <w:r/>
    </w:p>
    <w:p>
      <w:r/>
      <w:r>
        <w:t>Live music from the Will Baxter Trio runs through the afternoon, presented by Mountain Town Music, and there’ll be food and drink options from the resort. Beyond the good vibes, Deer Valley has pledged to donate a percentage of lift-ticket sales to Summit Pride Foundation, the local organisation that carries forward LGBTQ+ inclusion across the Wasatch Back. That partnership matters , it ties a single-day celebration to longer-term support for community programming, outreach and resources in the valley.</w:t>
      </w:r>
      <w:r/>
    </w:p>
    <w:p>
      <w:pPr>
        <w:pStyle w:val="Heading2"/>
      </w:pPr>
      <w:r>
        <w:t>What this trend means for mountain towns</w:t>
      </w:r>
      <w:r/>
    </w:p>
    <w:p>
      <w:r/>
      <w:r>
        <w:t>Deer Valley’s Mountain Pride Day fits a broader shift: outdoor destinations are increasingly foregrounding inclusivity as part of their brand and community work. That shift isn’t just symbolic , it changes who feels welcome on trails, in lifts and at events. For visitors, it’s an easy way to align leisure time with values; for locals, it can be a reminder that public spaces are evolving. Expect other resorts and mountain businesses to watch and maybe follow suit in coming seasons.</w:t>
      </w:r>
      <w:r/>
    </w:p>
    <w:p>
      <w:r/>
      <w:r>
        <w:t>It’s a small change that can make every mountain visit feel a bit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https://townlift.com/2026/06/deer-valley-resort-announces-3rd-annual-mountain-pride-day/</w:t>
        </w:r>
      </w:hyperlink>
      <w:r>
        <w:t xml:space="preserve"> - Please view link - unable to able to access data</w:t>
      </w:r>
      <w:r/>
    </w:p>
    <w:p>
      <w:pPr>
        <w:pStyle w:val="ListNumber"/>
        <w:spacing w:line="240" w:lineRule="auto"/>
        <w:ind w:left="720"/>
      </w:pPr>
      <w:r/>
      <w:hyperlink r:id="rId10">
        <w:r>
          <w:rPr>
            <w:color w:val="0000EE"/>
            <w:u w:val="single"/>
          </w:rPr>
          <w:t>https://www.deervalley.com/things-to-do/events</w:t>
        </w:r>
      </w:hyperlink>
      <w:r>
        <w:t xml:space="preserve"> - Deer Valley Resort's official events page lists various activities, including the 3rd Annual Mountain Pride Day on June 28, 2026, at Silver Lake Lawn. The event features outdoor activities, live music, and food and beverage offerings from the resort. The day begins with an inclusive outdoor yoga session hosted by Park City Yoga Collective, followed by a community Pride Ride and live music from the Will Baxter Trio, presented by Mountain Town Music. Deer Valley Resort will donate a percentage of all lift ticket sales to Summit Pride Foundation during the event.</w:t>
      </w:r>
      <w:r/>
    </w:p>
    <w:p>
      <w:pPr>
        <w:pStyle w:val="ListNumber"/>
        <w:spacing w:line="240" w:lineRule="auto"/>
        <w:ind w:left="720"/>
      </w:pPr>
      <w:r/>
      <w:hyperlink r:id="rId12">
        <w:r>
          <w:rPr>
            <w:color w:val="0000EE"/>
            <w:u w:val="single"/>
          </w:rPr>
          <w:t>https://summitpride.org/</w:t>
        </w:r>
      </w:hyperlink>
      <w:r>
        <w:t xml:space="preserve"> - Summit Pride is an independent coalition of queer individuals from across the Wasatch Back. Through events, advocacy, and charitable programs, they work to foster a more inclusive community where LGBTQ+ people feel seen, supported, and connected. Summit Pride collaborates with allies to sustain and amplify LGBTQ+ inclusivity in the Wasatch Back, ensuring all people feel a sense of belonging. The organization began as the Park City LGBTQ+ Taskforce in 2021 and was incorporated as a 501(c)(3) in 2024.</w:t>
      </w:r>
      <w:r/>
    </w:p>
    <w:p>
      <w:pPr>
        <w:pStyle w:val="ListNumber"/>
        <w:spacing w:line="240" w:lineRule="auto"/>
        <w:ind w:left="720"/>
      </w:pPr>
      <w:r/>
      <w:hyperlink r:id="rId11">
        <w:r>
          <w:rPr>
            <w:color w:val="0000EE"/>
            <w:u w:val="single"/>
          </w:rPr>
          <w:t>https://www.deervalley.com/media-room/061725-second-deer-valley-mountain-pride-day</w:t>
        </w:r>
      </w:hyperlink>
      <w:r>
        <w:t xml:space="preserve"> - In June 2025, Deer Valley Resort hosted its second annual Mountain Pride Day on June 29, 2025, at Snow Park Plaza. The event featured activities, on-mountain recreation, live entertainment, and community spirit, designed to foster inclusivity and support for the LGBTQ+ community. Guests enjoyed summer hiking, biking, chairlift rides, yoga, live music, sweet treats, and a community opportunity drawing, with all proceeds benefiting Summit Pride.</w:t>
      </w:r>
      <w:r/>
    </w:p>
    <w:p>
      <w:pPr>
        <w:pStyle w:val="ListNumber"/>
        <w:spacing w:line="240" w:lineRule="auto"/>
        <w:ind w:left="720"/>
      </w:pPr>
      <w:r/>
      <w:hyperlink r:id="rId13">
        <w:r>
          <w:rPr>
            <w:color w:val="0000EE"/>
            <w:u w:val="single"/>
          </w:rPr>
          <w:t>https://www.deervalley.com/media-room/020626-corduroy-club</w:t>
        </w:r>
      </w:hyperlink>
      <w:r>
        <w:t xml:space="preserve"> - In February 2026, Deer Valley Resort introduced 'Corduroy Lunch Club,' a new midday skiing experience offering guests access to freshly groomed ski runs at noon. To celebrate the launch, the first Corduroy Lunch guests received a complimentary commemorative hat while supplies lasted. Additionally, Deer Valley introduced a new Shepherd’s Pie, available exclusively at Deer Valley East Village Restaurant, finished with mashed potatoes groomed to resemble fresh corduroy, playfully nodding to the new lunchtime first tracks experience.</w:t>
      </w:r>
      <w:r/>
    </w:p>
    <w:p>
      <w:pPr>
        <w:pStyle w:val="ListNumber"/>
        <w:spacing w:line="240" w:lineRule="auto"/>
        <w:ind w:left="720"/>
      </w:pPr>
      <w:r/>
      <w:hyperlink r:id="rId14">
        <w:r>
          <w:rPr>
            <w:color w:val="0000EE"/>
            <w:u w:val="single"/>
          </w:rPr>
          <w:t>https://www.deervalley.com/media-room/032626-closing-day</w:t>
        </w:r>
      </w:hyperlink>
      <w:r>
        <w:t xml:space="preserve"> - In March 2026, Deer Valley Resort announced its Season Pass Holder Appreciation Weekend on March 28-29, 2026, as part of the 25/26 winter season closing. All Deer Valley Season Passes were valid during this weekend, including Mid-week, Utah Limited, and Select Passes. The announcement highlighted the resort's achievements, including opening and operating nearly 100 new runs and eight new lifts, despite navigating the lowest snowfall in Utah history.</w:t>
      </w:r>
      <w:r/>
    </w:p>
    <w:p>
      <w:pPr>
        <w:pStyle w:val="ListNumber"/>
        <w:spacing w:line="240" w:lineRule="auto"/>
        <w:ind w:left="720"/>
      </w:pPr>
      <w:r/>
      <w:hyperlink r:id="rId15">
        <w:r>
          <w:rPr>
            <w:color w:val="0000EE"/>
            <w:u w:val="single"/>
          </w:rPr>
          <w:t>https://www.deervalley.com/media-room/031126-deer-valley-season-pass</w:t>
        </w:r>
      </w:hyperlink>
      <w:r>
        <w:t xml:space="preserve"> - In March 2026, Deer Valley Resort unveiled season pass options for the 2026-27 winter season. Following the largest expansion in ski industry history, Deer Valley invited guests to secure their passes for the next season at Utah’s premier ski-only destination. Passes went on sale on March 12, 2026, exclusively at deervalley.com. The 2026-27 Season Pass offerings included the Deer Valley Unlimited Pass, offering unlimited skiing with no blackout dates, plus additional benefits.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wnlift.com/2026/06/deer-valley-resort-announces-3rd-annual-mountain-pride-day/" TargetMode="External"/><Relationship Id="rId10" Type="http://schemas.openxmlformats.org/officeDocument/2006/relationships/hyperlink" Target="https://www.deervalley.com/things-to-do/events" TargetMode="External"/><Relationship Id="rId11" Type="http://schemas.openxmlformats.org/officeDocument/2006/relationships/hyperlink" Target="https://www.deervalley.com/media-room/061725-second-deer-valley-mountain-pride-day" TargetMode="External"/><Relationship Id="rId12" Type="http://schemas.openxmlformats.org/officeDocument/2006/relationships/hyperlink" Target="https://summitpride.org/" TargetMode="External"/><Relationship Id="rId13" Type="http://schemas.openxmlformats.org/officeDocument/2006/relationships/hyperlink" Target="https://www.deervalley.com/media-room/020626-corduroy-club" TargetMode="External"/><Relationship Id="rId14" Type="http://schemas.openxmlformats.org/officeDocument/2006/relationships/hyperlink" Target="https://www.deervalley.com/media-room/032626-closing-day" TargetMode="External"/><Relationship Id="rId15" Type="http://schemas.openxmlformats.org/officeDocument/2006/relationships/hyperlink" Target="https://www.deervalley.com/media-room/031126-deer-valley-season-pa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