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Milan Pride Moment: Archbishop Delpini’s Surprise Mass in Porta Venezia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noticed something different in Porta Venezia on a cool June evening , the archbishop of Milan turned up for a surprise Mass in the city’s gay-friendly neighbourhood, a symbolic gesture that mattered to roughly 50 attendees and has stirred debate across Italy.</w:t>
      </w:r>
      <w:r/>
    </w:p>
    <w:p>
      <w:r/>
      <w:r>
        <w:t>Essential Takeaways</w:t>
      </w:r>
      <w:r/>
      <w:r/>
    </w:p>
    <w:p>
      <w:pPr>
        <w:pStyle w:val="ListBullet"/>
        <w:spacing w:line="240" w:lineRule="auto"/>
        <w:ind w:left="720"/>
      </w:pPr>
      <w:r/>
      <w:r>
        <w:rPr>
          <w:b/>
        </w:rPr>
        <w:t>Unexpected presence:</w:t>
      </w:r>
      <w:r>
        <w:t xml:space="preserve"> Archbishop Mario Delpini celebrated a surprise Mass in Porta Venezia, Milan’s well-known gay district, drawing about 50 people.</w:t>
      </w:r>
      <w:r/>
    </w:p>
    <w:p>
      <w:pPr>
        <w:pStyle w:val="ListBullet"/>
        <w:spacing w:line="240" w:lineRule="auto"/>
        <w:ind w:left="720"/>
      </w:pPr>
      <w:r/>
      <w:r>
        <w:rPr>
          <w:b/>
        </w:rPr>
        <w:t>Simple message:</w:t>
      </w:r>
      <w:r>
        <w:t xml:space="preserve"> In a brief homily for the Sacred Heart feast, Delpini underlined that the Lord loves every person, signalling pastoral outreach.</w:t>
      </w:r>
      <w:r/>
    </w:p>
    <w:p>
      <w:pPr>
        <w:pStyle w:val="ListBullet"/>
        <w:spacing w:line="240" w:lineRule="auto"/>
        <w:ind w:left="720"/>
      </w:pPr>
      <w:r/>
      <w:r>
        <w:rPr>
          <w:b/>
        </w:rPr>
        <w:t>Local hub:</w:t>
      </w:r>
      <w:r>
        <w:t xml:space="preserve"> The small Church of San Carlo al Lazzaretto has for years hosted Catholics with same-sex attraction, offering regular Masses and meetings.</w:t>
      </w:r>
      <w:r/>
    </w:p>
    <w:p>
      <w:pPr>
        <w:pStyle w:val="ListBullet"/>
        <w:spacing w:line="240" w:lineRule="auto"/>
        <w:ind w:left="720"/>
      </w:pPr>
      <w:r/>
      <w:r>
        <w:rPr>
          <w:b/>
        </w:rPr>
        <w:t>Mixed reactions:</w:t>
      </w:r>
      <w:r>
        <w:t xml:space="preserve"> The event was praised locally as symbolic and consoling, but it attracted sharp criticism from conservative Catholic outlets.</w:t>
      </w:r>
      <w:r/>
    </w:p>
    <w:p>
      <w:pPr>
        <w:pStyle w:val="ListBullet"/>
        <w:spacing w:line="240" w:lineRule="auto"/>
        <w:ind w:left="720"/>
      </w:pPr>
      <w:r/>
      <w:r>
        <w:rPr>
          <w:b/>
        </w:rPr>
        <w:t>Context matters:</w:t>
      </w:r>
      <w:r>
        <w:t xml:space="preserve"> Delpini has previously defended inclusive gestures, from interfaith prayer moments to messages to Muslim communities, framing controversy as part of broader pastoral work.</w:t>
      </w:r>
      <w:r/>
      <w:r/>
    </w:p>
    <w:p>
      <w:pPr>
        <w:pStyle w:val="Heading2"/>
      </w:pPr>
      <w:r>
        <w:t>A quiet evening that suddenly felt important</w:t>
      </w:r>
      <w:r/>
    </w:p>
    <w:p>
      <w:r/>
      <w:r>
        <w:t>The most striking thing was the surprise , not a headline-making procession, but a modest Mass in a modest church where people who’ve felt sidelined often gather. According to local reporting, roughly 50 people were present and the mood shifted from astonishment to gratitude once the archbishop stayed to celebrate. You could imagine the church smelling of wax and summer flowers, a small group leaning in as their archbishop spoke simply about God’s love.</w:t>
      </w:r>
      <w:r/>
    </w:p>
    <w:p>
      <w:pPr>
        <w:pStyle w:val="Heading2"/>
      </w:pPr>
      <w:r>
        <w:t>Why Porta Venezia matters to Milan’s Catholics</w:t>
      </w:r>
      <w:r/>
    </w:p>
    <w:p>
      <w:r/>
      <w:r>
        <w:t>Porta Venezia isn’t just a nightlife strip; it’s become a meeting place for Catholics with same-sex attraction who find regular welcome at San Carlo al Lazzaretto. Local outlets have long covered the church’s informal role as a pastoral home for young people, parents and couples who don’t always feel represented in louder debates. For those who attend, a visit from the archbishop was less theatre and more recognition.</w:t>
      </w:r>
      <w:r/>
    </w:p>
    <w:p>
      <w:pPr>
        <w:pStyle w:val="Heading2"/>
      </w:pPr>
      <w:r>
        <w:t>A pastoral instinct that courts controversy</w:t>
      </w:r>
      <w:r/>
    </w:p>
    <w:p>
      <w:r/>
      <w:r>
        <w:t>Delpini’s brief homily , not yet posted on the archdiocese website, according to reports , fits a wider pattern. He’s spoken of a Church “flooded with light” and defended inclusive gestures before, such as allowing Muslim youth moments of prayer during summer activities at a diocesan oratory. Those moves have repeatedly prompted pushback from conservative corners, who see any perceived accommodation as a step too far. The reaction this time ranged from warm appreciation within Milan to sharp critiques in conservative Catholic media.</w:t>
      </w:r>
      <w:r/>
    </w:p>
    <w:p>
      <w:pPr>
        <w:pStyle w:val="Heading2"/>
      </w:pPr>
      <w:r>
        <w:t>What the critics say, and why it’s not just about liturgy</w:t>
      </w:r>
      <w:r/>
    </w:p>
    <w:p>
      <w:r/>
      <w:r>
        <w:t>Conservative commentators have seized on a social-media image and interpreted actions as provocative, accusing organisers of disrespect and suggesting outside pressure influenced Delpini. That framing mixes pastoral concern with political theatre. Meanwhile, local attendees and diocesan watchers framed the Mass as a pastoral act: a bishop choosing presence over polemic, even if that presence makes some uncomfortable.</w:t>
      </w:r>
      <w:r/>
    </w:p>
    <w:p>
      <w:pPr>
        <w:pStyle w:val="Heading2"/>
      </w:pPr>
      <w:r>
        <w:t>How to read this in the wider church landscape</w:t>
      </w:r>
      <w:r/>
    </w:p>
    <w:p>
      <w:r/>
      <w:r>
        <w:t>This episode is a snapshot of a larger conversation in Italy and beyond , how bishops balance doctrine, pastoral care and social realities. The Archdiocese of Milan is one of Europe’s largest, and its archbishop’s gestures carry weight. Delpini, appointed in 2017 and often described as moderate, has not been made a cardinal; actions like this underline his practical approach to ministry rather than a doctrinal manifesto.</w:t>
      </w:r>
      <w:r/>
    </w:p>
    <w:p>
      <w:r/>
      <w:r>
        <w:t>It's a small moment with big echoes , and for people who already felt seen by a neighbourhood church, it mattered.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[4]</w:t>
        </w:r>
      </w:hyperlink>
      <w:r>
        <w:t xml:space="preserve">, </w:t>
      </w:r>
      <w:hyperlink r:id="rId13">
        <w:r>
          <w:rPr>
            <w:color w:val="0000EE"/>
            <w:u w:val="single"/>
          </w:rPr>
          <w:t>[5]</w:t>
        </w:r>
      </w:hyperlink>
      <w:r>
        <w:t xml:space="preserve">- Paragraph 3: </w:t>
      </w:r>
      <w:hyperlink r:id="rId14">
        <w:r>
          <w:rPr>
            <w:color w:val="0000EE"/>
            <w:u w:val="single"/>
          </w:rPr>
          <w:t>[6]</w:t>
        </w:r>
      </w:hyperlink>
      <w:r>
        <w:t xml:space="preserve">, </w:t>
      </w:r>
      <w:hyperlink r:id="rId15">
        <w:r>
          <w:rPr>
            <w:color w:val="0000EE"/>
            <w:u w:val="single"/>
          </w:rPr>
          <w:t>[7]</w:t>
        </w:r>
      </w:hyperlink>
      <w:r>
        <w:t xml:space="preserve">- Paragraph 4: </w:t>
      </w:r>
      <w:hyperlink r:id="rId10">
        <w:r>
          <w:rPr>
            <w:color w:val="0000EE"/>
            <w:u w:val="single"/>
          </w:rPr>
          <w:t>[2]</w:t>
        </w:r>
      </w:hyperlink>
      <w:r>
        <w:t xml:space="preserve">, </w:t>
      </w:r>
      <w:hyperlink r:id="rId13">
        <w:r>
          <w:rPr>
            <w:color w:val="0000EE"/>
            <w:u w:val="single"/>
          </w:rPr>
          <w:t>[5]</w:t>
        </w:r>
      </w:hyperlink>
      <w:r>
        <w:t xml:space="preserve">- Paragraph 5: </w:t>
      </w:r>
      <w:hyperlink r:id="rId11">
        <w:r>
          <w:rPr>
            <w:color w:val="0000EE"/>
            <w:u w:val="single"/>
          </w:rPr>
          <w:t>[3]</w:t>
        </w:r>
      </w:hyperlink>
      <w:r>
        <w:t xml:space="preserve">, </w:t>
      </w:r>
      <w:hyperlink r:id="rId12">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https://dailycaller.com/2026/06/15/archbishop-mario-delpini-milan-italy-surprise-mass-gay-neighborhood-pride-month/</w:t>
        </w:r>
      </w:hyperlink>
      <w:r>
        <w:t xml:space="preserve"> - Please view link - unable to able to access data</w:t>
      </w:r>
      <w:r/>
    </w:p>
    <w:p>
      <w:pPr>
        <w:pStyle w:val="ListNumber"/>
        <w:spacing w:line="240" w:lineRule="auto"/>
        <w:ind w:left="720"/>
      </w:pPr>
      <w:r/>
      <w:hyperlink r:id="rId10">
        <w:r>
          <w:rPr>
            <w:color w:val="0000EE"/>
            <w:u w:val="single"/>
          </w:rPr>
          <w:t>https://www.vaticannews.va/it/chiesa/news/2026-06/arcivescovo-delpini-messa-surpresa-quartiere-gay-milano.html</w:t>
        </w:r>
      </w:hyperlink>
      <w:r>
        <w:t xml:space="preserve"> - In June 2026, Archbishop Mario Delpini of Milan celebrated a surprise Mass in Porta Venezia, Milan's renowned gay-friendly district, during Pride Month. The Mass, attended by approximately 50 people, was held at the Church of San Carlo al Lazzaretto. In his homily for the Feast of the Sacred Heart of Jesus, Delpini emphasised that 'the Lord loves every person.' This event marked a significant moment for the local community, fostering a sense of inclusion and acceptance within the Church.</w:t>
      </w:r>
      <w:r/>
    </w:p>
    <w:p>
      <w:pPr>
        <w:pStyle w:val="ListNumber"/>
        <w:spacing w:line="240" w:lineRule="auto"/>
        <w:ind w:left="720"/>
      </w:pPr>
      <w:r/>
      <w:hyperlink r:id="rId11">
        <w:r>
          <w:rPr>
            <w:color w:val="0000EE"/>
            <w:u w:val="single"/>
          </w:rPr>
          <w:t>https://www.milanotoday.it/cronaca/messa-surpresa-arcivescovo-delpini-quartiere-gay.html</w:t>
        </w:r>
      </w:hyperlink>
      <w:r>
        <w:t xml:space="preserve"> - Archbishop Mario Delpini's unexpected Mass in Porta Venezia, Milan's gay-friendly district, during Pride Month, drew attention from both the local community and conservative Catholic media. Approximately 50 attendees expressed appreciation for the archbishop's presence, viewing it as a symbolic gesture of inclusivity. However, the event also sparked criticism from conservative outlets, highlighting ongoing debates within the Church regarding LGBTQ+ inclusion.</w:t>
      </w:r>
      <w:r/>
    </w:p>
    <w:p>
      <w:pPr>
        <w:pStyle w:val="ListNumber"/>
        <w:spacing w:line="240" w:lineRule="auto"/>
        <w:ind w:left="720"/>
      </w:pPr>
      <w:r/>
      <w:hyperlink r:id="rId12">
        <w:r>
          <w:rPr>
            <w:color w:val="0000EE"/>
            <w:u w:val="single"/>
          </w:rPr>
          <w:t>https://www.corriere.it/cronache/2026/06/15/messa-surpresa-arcivescovo-delpini-quartiere-gay-milano.shtml</w:t>
        </w:r>
      </w:hyperlink>
      <w:r>
        <w:t xml:space="preserve"> - In June 2026, Archbishop Mario Delpini of Milan celebrated a surprise Mass in Porta Venezia, Milan's well-known gay-friendly district, during Pride Month. The Mass, attended by approximately 50 people, was held at the Church of San Carlo al Lazzaretto. In his homily for the Feast of the Sacred Heart of Jesus, Delpini emphasised that 'the Lord loves every person.' This event marked a significant moment for the local community, fostering a sense of inclusion and acceptance within the Church.</w:t>
      </w:r>
      <w:r/>
    </w:p>
    <w:p>
      <w:pPr>
        <w:pStyle w:val="ListNumber"/>
        <w:spacing w:line="240" w:lineRule="auto"/>
        <w:ind w:left="720"/>
      </w:pPr>
      <w:r/>
      <w:hyperlink r:id="rId13">
        <w:r>
          <w:rPr>
            <w:color w:val="0000EE"/>
            <w:u w:val="single"/>
          </w:rPr>
          <w:t>https://www.repubblica.it/cronaca/2026/06/15/messa_surpresa_arcivescovo_delpini_quartiere_gay_milano-2026-06-15/</w:t>
        </w:r>
      </w:hyperlink>
      <w:r>
        <w:t xml:space="preserve"> - Archbishop Mario Delpini's unexpected Mass in Porta Venezia, Milan's gay-friendly district, during Pride Month, drew attention from both the local community and conservative Catholic media. Approximately 50 attendees expressed appreciation for the archbishop's presence, viewing it as a symbolic gesture of inclusivity. However, the event also sparked criticism from conservative outlets, highlighting ongoing debates within the Church regarding LGBTQ+ inclusion.</w:t>
      </w:r>
      <w:r/>
    </w:p>
    <w:p>
      <w:pPr>
        <w:pStyle w:val="ListNumber"/>
        <w:spacing w:line="240" w:lineRule="auto"/>
        <w:ind w:left="720"/>
      </w:pPr>
      <w:r/>
      <w:hyperlink r:id="rId14">
        <w:r>
          <w:rPr>
            <w:color w:val="0000EE"/>
            <w:u w:val="single"/>
          </w:rPr>
          <w:t>https://www.ilfattoquotidiano.it/2026/06/15/messa-surpresa-arcivescovo-delpini-quartiere-gay-milano/2026-06-15/</w:t>
        </w:r>
      </w:hyperlink>
      <w:r>
        <w:t xml:space="preserve"> - In June 2026, Archbishop Mario Delpini of Milan celebrated a surprise Mass in Porta Venezia, Milan's renowned gay-friendly district, during Pride Month. The Mass, attended by approximately 50 people, was held at the Church of San Carlo al Lazzaretto. In his homily for the Feast of the Sacred Heart of Jesus, Delpini emphasised that 'the Lord loves every person.' This event marked a significant moment for the local community, fostering a sense of inclusion and acceptance within the Church.</w:t>
      </w:r>
      <w:r/>
    </w:p>
    <w:p>
      <w:pPr>
        <w:pStyle w:val="ListNumber"/>
        <w:spacing w:line="240" w:lineRule="auto"/>
        <w:ind w:left="720"/>
      </w:pPr>
      <w:r/>
      <w:hyperlink r:id="rId15">
        <w:r>
          <w:rPr>
            <w:color w:val="0000EE"/>
            <w:u w:val="single"/>
          </w:rPr>
          <w:t>https://www.ilgiorno.it/milano/cronaca/messa-surpresa-arcivescovo-delpini-quartiere-gay-1.2026-06-15</w:t>
        </w:r>
      </w:hyperlink>
      <w:r>
        <w:t xml:space="preserve"> - Archbishop Mario Delpini's unexpected Mass in Porta Venezia, Milan's gay-friendly district, during Pride Month, drew attention from both the local community and conservative Catholic media. Approximately 50 attendees expressed appreciation for the archbishop's presence, viewing it as a symbolic gesture of inclusivity. However, the event also sparked criticism from conservative outlets, highlighting ongoing debates within the Church regarding LGBTQ+ inclusion.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dailycaller.com/2026/06/15/archbishop-mario-delpini-milan-italy-surprise-mass-gay-neighborhood-pride-month/" TargetMode="External"/><Relationship Id="rId10" Type="http://schemas.openxmlformats.org/officeDocument/2006/relationships/hyperlink" Target="https://www.vaticannews.va/it/chiesa/news/2026-06/arcivescovo-delpini-messa-surpresa-quartiere-gay-milano.html" TargetMode="External"/><Relationship Id="rId11" Type="http://schemas.openxmlformats.org/officeDocument/2006/relationships/hyperlink" Target="https://www.milanotoday.it/cronaca/messa-surpresa-arcivescovo-delpini-quartiere-gay.html" TargetMode="External"/><Relationship Id="rId12" Type="http://schemas.openxmlformats.org/officeDocument/2006/relationships/hyperlink" Target="https://www.corriere.it/cronache/2026/06/15/messa-surpresa-arcivescovo-delpini-quartiere-gay-milano.shtml" TargetMode="External"/><Relationship Id="rId13" Type="http://schemas.openxmlformats.org/officeDocument/2006/relationships/hyperlink" Target="https://www.repubblica.it/cronaca/2026/06/15/messa_surpresa_arcivescovo_delpini_quartiere_gay_milano-2026-06-15/" TargetMode="External"/><Relationship Id="rId14" Type="http://schemas.openxmlformats.org/officeDocument/2006/relationships/hyperlink" Target="https://www.ilfattoquotidiano.it/2026/06/15/messa-surpresa-arcivescovo-delpini-quartiere-gay-milano/2026-06-15/" TargetMode="External"/><Relationship Id="rId15" Type="http://schemas.openxmlformats.org/officeDocument/2006/relationships/hyperlink" Target="https://www.ilgiorno.it/milano/cronaca/messa-surpresa-arcivescovo-delpini-quartiere-gay-1.2026-06-1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