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Beaches in the World: Top Picks for Sun, Sand and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sun and sea are rediscovering queer-friendly shores; travellers are sharing favourites from Provincetown to Lesbos, and this viral list shows where lesbians feel seen, safe and ready to swim. Here’s a lively guide to seven beaches that keep coming up, and why they matter for LGBTQ+ beachgoers.</w:t>
      </w:r>
      <w:r/>
    </w:p>
    <w:p>
      <w:r/>
      <w:r>
        <w:t>Essential Takeaways</w:t>
      </w:r>
      <w:r/>
      <w:r/>
    </w:p>
    <w:p>
      <w:pPr>
        <w:pStyle w:val="ListBullet"/>
        <w:spacing w:line="240" w:lineRule="auto"/>
        <w:ind w:left="720"/>
      </w:pPr>
      <w:r/>
      <w:r>
        <w:rPr>
          <w:b/>
        </w:rPr>
        <w:t>Top recommendation:</w:t>
      </w:r>
      <w:r>
        <w:t xml:space="preserve"> Herring Cove, Provincetown , a long-running lesbian favourite with a designated women’s section and a welcoming vibe.</w:t>
      </w:r>
      <w:r/>
    </w:p>
    <w:p>
      <w:pPr>
        <w:pStyle w:val="ListBullet"/>
        <w:spacing w:line="240" w:lineRule="auto"/>
        <w:ind w:left="720"/>
      </w:pPr>
      <w:r/>
      <w:r>
        <w:rPr>
          <w:b/>
        </w:rPr>
        <w:t>Historic sanctuary:</w:t>
      </w:r>
      <w:r>
        <w:t xml:space="preserve"> Skala Eressos, Lesbos , steeped in Sapphic history and still a global magnet for women who love women.</w:t>
      </w:r>
      <w:r/>
    </w:p>
    <w:p>
      <w:pPr>
        <w:pStyle w:val="ListBullet"/>
        <w:spacing w:line="240" w:lineRule="auto"/>
        <w:ind w:left="720"/>
      </w:pPr>
      <w:r/>
      <w:r>
        <w:rPr>
          <w:b/>
        </w:rPr>
        <w:t>European dunes:</w:t>
      </w:r>
      <w:r>
        <w:t xml:space="preserve"> Maspalomas, Canary Islands , vast sand dunes, warm waters and a relaxed, open-air feel.</w:t>
      </w:r>
      <w:r/>
    </w:p>
    <w:p>
      <w:pPr>
        <w:pStyle w:val="ListBullet"/>
        <w:spacing w:line="240" w:lineRule="auto"/>
        <w:ind w:left="720"/>
      </w:pPr>
      <w:r/>
      <w:r>
        <w:rPr>
          <w:b/>
        </w:rPr>
        <w:t>Party and nightlife:</w:t>
      </w:r>
      <w:r>
        <w:t xml:space="preserve"> Patong Beach, Phuket , lively evenings around The Paradise complex and gay venues close by.</w:t>
      </w:r>
      <w:r/>
    </w:p>
    <w:p>
      <w:pPr>
        <w:pStyle w:val="ListBullet"/>
        <w:spacing w:line="240" w:lineRule="auto"/>
        <w:ind w:left="720"/>
      </w:pPr>
      <w:r/>
      <w:r>
        <w:rPr>
          <w:b/>
        </w:rPr>
        <w:t>Varied scenes:</w:t>
      </w:r>
      <w:r>
        <w:t xml:space="preserve"> From Ibiza’s Es Cavallet to Puerto Vallarta’s Los Muertos, each beach brings a different mix of crowds, clarity of water and local culture.</w:t>
      </w:r>
      <w:r/>
      <w:r/>
    </w:p>
    <w:p>
      <w:pPr>
        <w:pStyle w:val="Heading2"/>
      </w:pPr>
      <w:r>
        <w:t>Why Herring Cove Feels Like the Classic Lesbian Beach</w:t>
      </w:r>
      <w:r/>
    </w:p>
    <w:p>
      <w:r/>
      <w:r>
        <w:t>Herring Cove in Provincetown tops the list for good reason; it’s got a soft, salty smell of the Atlantic and a community feel that’s hard to beat. Provincetown has been a queer pilgrimage spot for decades, and the beach’s informal “women’s section” creates a sense of belonging for many visitors. Travel writers and long-time regulars alike note that the town’s cafés, galleries and evening bars all contribute to a relaxed, celebratory atmosphere.</w:t>
      </w:r>
      <w:r/>
    </w:p>
    <w:p>
      <w:r/>
      <w:r>
        <w:t>Provincetown is easy to reach from Boston by ferry, which helps keep it a favourite for quick weekend escapes. Practical tip: arrive early in summer to grab a good spot on the sand and to avoid the longest ferry queues. For anyone seeking a blend of culture, nightlife and a warm beach scene, Herring Cove remains a dependable pick.</w:t>
      </w:r>
      <w:r/>
    </w:p>
    <w:p>
      <w:pPr>
        <w:pStyle w:val="Heading2"/>
      </w:pPr>
      <w:r>
        <w:t>Skala Eressos: History, Dunes and Quiet Company</w:t>
      </w:r>
      <w:r/>
    </w:p>
    <w:p>
      <w:r/>
      <w:r>
        <w:t>Skala Eressos on Lesbos carries a gentle, historic hush, this is where Sappho’s legacy meets shimmering Aegean water. The village and its beach have been embraced by generations of lesbian travellers looking for both connection and a quieter pace. Compared with busier Mediterranean resorts, Eressos offers pared-back charm and a strong sense of place.</w:t>
      </w:r>
      <w:r/>
    </w:p>
    <w:p>
      <w:r/>
      <w:r>
        <w:t>If you want to linger over long breakfasts, wander olive groves, and find small guesthouses run by welcoming hosts, this is your sort of beach. Practical insight: late spring or early autumn are the best times to avoid the peak heat while enjoying calm seas and local tavernas.</w:t>
      </w:r>
      <w:r/>
    </w:p>
    <w:p>
      <w:pPr>
        <w:pStyle w:val="Heading2"/>
      </w:pPr>
      <w:r>
        <w:t>Maspalomas Dunes: A Canary Islands Landscape with a Free Spirit</w:t>
      </w:r>
      <w:r/>
    </w:p>
    <w:p>
      <w:r/>
      <w:r>
        <w:t>Maspalomas is less a single beach and more a wind-swept landscape of golden dunes rolling down to the sea. The dunes create private-feeling pockets where people can lounge with a sense of openness and freedom. The area’s tolerant, festival-friendly reputation makes it a natural draw for LGBTQ+ visitors and those who prefer a mixed international crowd.</w:t>
      </w:r>
      <w:r/>
    </w:p>
    <w:p>
      <w:r/>
      <w:r>
        <w:t>It’s easy to combine a beach day with a stroll through dunes or a short taxi to lively Playa del Inglés. If you prefer your sand to feel expansive rather than crowded, Maspalomas delivers. Don’t forget sunscreen; the Canaries’ sun is deceptively strong even when a breeze cools you down.</w:t>
      </w:r>
      <w:r/>
    </w:p>
    <w:p>
      <w:pPr>
        <w:pStyle w:val="Heading2"/>
      </w:pPr>
      <w:r>
        <w:t>Es Cavallet, Ibiza: Crystal Water and Chic Vibes</w:t>
      </w:r>
      <w:r/>
    </w:p>
    <w:p>
      <w:r/>
      <w:r>
        <w:t>Es Cavallet in Ibiza blends pristine water with a stylish scene; picture clear, shallow bays and people who’ve come for both the sea and the scene. It’s often highlighted for its crystal-clear swim conditions and the relaxed chance encounters that make holiday memories. Ibiza’s overall party reputation contrasts nicely with Es Cavallet’s daytime calm.</w:t>
      </w:r>
      <w:r/>
    </w:p>
    <w:p>
      <w:r/>
      <w:r>
        <w:t>If you like a beach where you can swim, then hop to a beach club for a late lunch and still find space to relax, Es Cavallet is a smart choice. Expect a mix of locals and international visitors, and consider booking nearby restaurants in high season.</w:t>
      </w:r>
      <w:r/>
    </w:p>
    <w:p>
      <w:pPr>
        <w:pStyle w:val="Heading2"/>
      </w:pPr>
      <w:r>
        <w:t>Patong Beach, Phuket: Nightlife, The Paradise Complex and an Energetic Scene</w:t>
      </w:r>
      <w:r/>
    </w:p>
    <w:p>
      <w:r/>
      <w:r>
        <w:t>Patong is all about energy; sand by day, neon by night. The Paradise complex and nearby clubs concentrate Phuket’s gay nightlife, so if you want your beach days to segue into lively evenings, this is the place. According to local guides and nightlife listings, venues around Patong offer varied entertainment and a buzzy social scene.</w:t>
      </w:r>
      <w:r/>
    </w:p>
    <w:p>
      <w:r/>
      <w:r>
        <w:t>Travel tip: Patong is busy and loud compared with quieter Thai beaches, so choose it if you enjoy a high-energy holiday with plenty of options for bars and shows. If you want more tranquillity, combine a Phuket stay with a day trip to less trafficked nearby bays.</w:t>
      </w:r>
      <w:r/>
    </w:p>
    <w:p>
      <w:pPr>
        <w:pStyle w:val="Heading2"/>
      </w:pPr>
      <w:r>
        <w:t>Los Muertos, Puerto Vallarta: Vibrant, Cultural and Warm-Weather Friendly</w:t>
      </w:r>
      <w:r/>
    </w:p>
    <w:p>
      <w:r/>
      <w:r>
        <w:t>Los Muertos brings a boisterous, colourful flavour to the list, hot sand, warm water and a thriving queer scene nearby. Puerto Vallarta’s welcoming reputation and waterfront promenade make it easy to move from beach time to evening socialising. Many visitors praise the local mix of restaurants and bars that cater to women and queer groups.</w:t>
      </w:r>
      <w:r/>
    </w:p>
    <w:p>
      <w:r/>
      <w:r>
        <w:t>Practical note: the Zona Romantica neighbourhood makes for a convenient base; you can stroll to the beach and find LGBTQ+-run businesses within minutes. It’s a solid choice if you want a beach that’s lively but still comfortable.</w:t>
      </w:r>
      <w:r/>
    </w:p>
    <w:p>
      <w:pPr>
        <w:pStyle w:val="Heading2"/>
      </w:pPr>
      <w:r>
        <w:t>Other Beaches People Love, and a Few to Watch</w:t>
      </w:r>
      <w:r/>
    </w:p>
    <w:p>
      <w:r/>
      <w:r>
        <w:t>TikTok and comment threads often add more names: Cherry Grove and Jacob Riis in New York, Hanlan’s Point in Toronto, Rehoboth in Delaware, and spots in California like Laguna Beach and Ginger Rogers/Wilson State Beach. Some of these places face pressures, development at Jacob Riis, erosion at Hanlan’s Point, so it’s worth checking local updates before you go.</w:t>
      </w:r>
      <w:r/>
    </w:p>
    <w:p>
      <w:r/>
      <w:r>
        <w:t>If you’re planning a trip, follow community channels, local LGBTQ+ travel guides and recent visitor videos for the latest on access, facilities and atmosphere. That way you’ll match the beach to the experience you want, whether that’s quiet dunes, clear water, or an all-night Puerto Vallarta kind of vibe.</w:t>
      </w:r>
      <w:r/>
    </w:p>
    <w:p>
      <w:r/>
      <w:r>
        <w:t>It's a small change that can make every beach visit more comfortable and fun, pick the spot that fits your rhythm.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1">
        <w:r>
          <w:rPr>
            <w:color w:val="0000EE"/>
            <w:u w:val="single"/>
          </w:rPr>
          <w:t>[7]</w:t>
        </w:r>
      </w:hyperlink>
      <w:r>
        <w:t xml:space="preserve">- Paragraph 3: </w:t>
      </w:r>
      <w:hyperlink r:id="rId12">
        <w:r>
          <w:rPr>
            <w:color w:val="0000EE"/>
            <w:u w:val="single"/>
          </w:rPr>
          <w:t>[5]</w:t>
        </w:r>
      </w:hyperlink>
      <w:r>
        <w:t xml:space="preserve">, </w:t>
      </w:r>
      <w:hyperlink r:id="rId11">
        <w:r>
          <w:rPr>
            <w:color w:val="0000EE"/>
            <w:u w:val="single"/>
          </w:rPr>
          <w:t>[7]</w:t>
        </w:r>
      </w:hyperlink>
      <w:r>
        <w:t xml:space="preserve">- Paragraph 4: </w:t>
      </w:r>
      <w:hyperlink r:id="rId12">
        <w:r>
          <w:rPr>
            <w:color w:val="0000EE"/>
            <w:u w:val="single"/>
          </w:rPr>
          <w:t>[5]</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1">
        <w:r>
          <w:rPr>
            <w:color w:val="0000EE"/>
            <w:u w:val="single"/>
          </w:rPr>
          <w:t>[7]</w:t>
        </w:r>
      </w:hyperlink>
      <w:r>
        <w:t xml:space="preserve">, </w:t>
      </w:r>
      <w:hyperlink r:id="rId14">
        <w:r>
          <w:rPr>
            <w:color w:val="0000EE"/>
            <w:u w:val="single"/>
          </w:rPr>
          <w:t>[6]</w:t>
        </w:r>
      </w:hyperlink>
      <w:r>
        <w:t xml:space="preserve">- Paragraph 7: </w:t>
      </w:r>
      <w:hyperlink r:id="rId11">
        <w:r>
          <w:rPr>
            <w:color w:val="0000EE"/>
            <w:u w:val="single"/>
          </w:rPr>
          <w:t>[7]</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https://www.gaycities.com/articles/105748/are-these-the-7-best-beaches-in-the-world-for-lesbians/</w:t>
        </w:r>
      </w:hyperlink>
      <w:r>
        <w:t xml:space="preserve"> - Please view link - unable to able to access data</w:t>
      </w:r>
      <w:r/>
    </w:p>
    <w:p>
      <w:pPr>
        <w:pStyle w:val="ListNumber"/>
        <w:spacing w:line="240" w:lineRule="auto"/>
        <w:ind w:left="720"/>
      </w:pPr>
      <w:r/>
      <w:hyperlink r:id="rId10">
        <w:r>
          <w:rPr>
            <w:color w:val="0000EE"/>
            <w:u w:val="single"/>
          </w:rPr>
          <w:t>https://www.phuket101.net/phuket-gay-festival/</w:t>
        </w:r>
      </w:hyperlink>
      <w:r>
        <w:t xml:space="preserve"> - Paradise Complex in Patong Beach has been the centre of Phuket’s gay nightlife for over two decades. This pedestrianised area, located at the foot of the Royal Paradise Hotel, is filled with gay bars, clubs, drag show venues, massage parlours, and restaurants that come alive each evening from around 10 pm until 2 am or later. Most bars host free nightly cabaret shows, with performances spilling onto the street to attract crowds. Notable venues include Zag Club, known for its three-zone layout and nightly street performances, and Tangmo, a long-standing venue featuring male go-go dancers and drag shows.</w:t>
      </w:r>
      <w:r/>
    </w:p>
    <w:p>
      <w:pPr>
        <w:pStyle w:val="ListNumber"/>
        <w:spacing w:line="240" w:lineRule="auto"/>
        <w:ind w:left="720"/>
      </w:pPr>
      <w:r/>
      <w:hyperlink r:id="rId13">
        <w:r>
          <w:rPr>
            <w:color w:val="0000EE"/>
            <w:u w:val="single"/>
          </w:rPr>
          <w:t>https://www.phuket.net/directory/profile/zag-club-paradise-complex/</w:t>
        </w:r>
      </w:hyperlink>
      <w:r>
        <w:t xml:space="preserve"> - Zag Club is a prominent gay bar and nightclub situated in the Paradise Complex of Patong Beach. The venue boasts three distinct zones: a street-front terrace, a main bar and lounge, and a VIP room. The terrace becomes lively from around 10 pm, with street performances starting at 11:30 pm. The club is known for its male go-go dancers and drag performances, offering a vibrant atmosphere for both locals and tourists. Operating hours are from 8 pm to 4 am, with happy hour discounts from 8-10 pm.</w:t>
      </w:r>
      <w:r/>
    </w:p>
    <w:p>
      <w:pPr>
        <w:pStyle w:val="ListNumber"/>
        <w:spacing w:line="240" w:lineRule="auto"/>
        <w:ind w:left="720"/>
      </w:pPr>
      <w:r/>
      <w:hyperlink r:id="rId15">
        <w:r>
          <w:rPr>
            <w:color w:val="0000EE"/>
            <w:u w:val="single"/>
          </w:rPr>
          <w:t>https://www.phuket.net/directory/profile/g-club-patong/</w:t>
        </w:r>
      </w:hyperlink>
      <w:r>
        <w:t xml:space="preserve"> - G-Club Patong is a gay bar and club located in the heart of the Paradise Complex in Patong. It features an outdoor terrace ideal for enjoying a cold beer and people-watching, as well as an indoor area used for late-night drinking, dancing, and cabaret shows. The venue offers a lively atmosphere, attracting both locals and visitors seeking entertainment in the vibrant nightlife scene of Patong Beach.</w:t>
      </w:r>
      <w:r/>
    </w:p>
    <w:p>
      <w:pPr>
        <w:pStyle w:val="ListNumber"/>
        <w:spacing w:line="240" w:lineRule="auto"/>
        <w:ind w:left="720"/>
      </w:pPr>
      <w:r/>
      <w:hyperlink r:id="rId12">
        <w:r>
          <w:rPr>
            <w:color w:val="0000EE"/>
            <w:u w:val="single"/>
          </w:rPr>
          <w:t>https://en.wikipedia.org/wiki/Maspalomas_Dunes</w:t>
        </w:r>
      </w:hyperlink>
      <w:r>
        <w:t xml:space="preserve"> - The Maspalomas Dunes are a protected nature reserve located on the south coast of Gran Canaria in the Canary Islands. Spanning 404 hectares, the dunes were formed by sand from the now-subdued marine shelf during the last ice age, with wind depositing the sand along the coast. Recognised as one of the 12 Treasures of Spain, the dunes are a notable natural landmark in the region.</w:t>
      </w:r>
      <w:r/>
    </w:p>
    <w:p>
      <w:pPr>
        <w:pStyle w:val="ListNumber"/>
        <w:spacing w:line="240" w:lineRule="auto"/>
        <w:ind w:left="720"/>
      </w:pPr>
      <w:r/>
      <w:hyperlink r:id="rId14">
        <w:r>
          <w:rPr>
            <w:color w:val="0000EE"/>
            <w:u w:val="single"/>
          </w:rPr>
          <w:t>https://www.myguidephuket.com/nightlife/the-boat-bar</w:t>
        </w:r>
      </w:hyperlink>
      <w:r>
        <w:t xml:space="preserve"> - The Boat Bar, located in the centre of Patong Beach's gay scene at Paradise Complex, offers a variety of entertainment from late evening until the early hours. Locals and visitors gather to socialise, watch shows, and meet new people. The venue features an outdoor bar for early evening drinks and moves indoors for dancing. Twice nightly, performers entertain with revue shows, and international DJs keep the dance scene vibrant until dawn.</w:t>
      </w:r>
      <w:r/>
    </w:p>
    <w:p>
      <w:pPr>
        <w:pStyle w:val="ListNumber"/>
        <w:spacing w:line="240" w:lineRule="auto"/>
        <w:ind w:left="720"/>
      </w:pPr>
      <w:r/>
      <w:hyperlink r:id="rId11">
        <w:r>
          <w:rPr>
            <w:color w:val="0000EE"/>
            <w:u w:val="single"/>
          </w:rPr>
          <w:t>https://www.youtube.com/watch?v=71lsR3OPXpw</w:t>
        </w:r>
      </w:hyperlink>
      <w:r>
        <w:t xml:space="preserve"> - This video provides a visual tour of the vibrant nightlife districts in Patong Beach, Phuket, focusing on Soi Sansabai and Paradise Complex. Viewers can experience the lively atmosphere, diverse entertainment options, and the bustling energy of these areas, showcasing the dynamic nightlife scene that Patong Beach is renowned for.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5748/are-these-the-7-best-beaches-in-the-world-for-lesbians/" TargetMode="External"/><Relationship Id="rId10" Type="http://schemas.openxmlformats.org/officeDocument/2006/relationships/hyperlink" Target="https://www.phuket101.net/phuket-gay-festival/" TargetMode="External"/><Relationship Id="rId11" Type="http://schemas.openxmlformats.org/officeDocument/2006/relationships/hyperlink" Target="https://www.youtube.com/watch?v=71lsR3OPXpw" TargetMode="External"/><Relationship Id="rId12" Type="http://schemas.openxmlformats.org/officeDocument/2006/relationships/hyperlink" Target="https://en.wikipedia.org/wiki/Maspalomas_Dunes" TargetMode="External"/><Relationship Id="rId13" Type="http://schemas.openxmlformats.org/officeDocument/2006/relationships/hyperlink" Target="https://www.phuket.net/directory/profile/zag-club-paradise-complex/" TargetMode="External"/><Relationship Id="rId14" Type="http://schemas.openxmlformats.org/officeDocument/2006/relationships/hyperlink" Target="https://www.myguidephuket.com/nightlife/the-boat-bar" TargetMode="External"/><Relationship Id="rId15" Type="http://schemas.openxmlformats.org/officeDocument/2006/relationships/hyperlink" Target="https://www.phuket.net/directory/profile/g-club-pat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