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Knicks Championship Moments That Turned Pride Into Party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Shout it from the sidewalks: New Yorkers poured into the streets after the Knicks beat the Spurs, and the city’s celebration quickly became a vivid, joyful moment for queer visibility as well as sports fandom. Fans sprayed champagne, set off fireworks and shared exuberant kisses that summed up why this one mattered.</w:t>
      </w:r>
      <w:r/>
    </w:p>
    <w:p>
      <w:r/>
      <w:r>
        <w:t>Essential Takeaways</w:t>
      </w:r>
      <w:r/>
      <w:r/>
    </w:p>
    <w:p>
      <w:pPr>
        <w:pStyle w:val="ListBullet"/>
        <w:spacing w:line="240" w:lineRule="auto"/>
        <w:ind w:left="720"/>
      </w:pPr>
      <w:r/>
      <w:r>
        <w:rPr>
          <w:b/>
        </w:rPr>
        <w:t>Historic win:</w:t>
      </w:r>
      <w:r>
        <w:t xml:space="preserve"> The Knicks secured their first NBA title in 53 years, igniting huge street celebrations across New York City.</w:t>
      </w:r>
      <w:r/>
    </w:p>
    <w:p>
      <w:pPr>
        <w:pStyle w:val="ListBullet"/>
        <w:spacing w:line="240" w:lineRule="auto"/>
        <w:ind w:left="720"/>
      </w:pPr>
      <w:r/>
      <w:r>
        <w:rPr>
          <w:b/>
        </w:rPr>
        <w:t>Public joy:</w:t>
      </w:r>
      <w:r>
        <w:t xml:space="preserve"> Crowds set off fireworks, popped champagne and climbed street signs, creating chaotic, exuberant scenes.</w:t>
      </w:r>
      <w:r/>
    </w:p>
    <w:p>
      <w:pPr>
        <w:pStyle w:val="ListBullet"/>
        <w:spacing w:line="240" w:lineRule="auto"/>
        <w:ind w:left="720"/>
      </w:pPr>
      <w:r/>
      <w:r>
        <w:rPr>
          <w:b/>
        </w:rPr>
        <w:t>Viral moments:</w:t>
      </w:r>
      <w:r>
        <w:t xml:space="preserve"> Video of two men kissing on a signpost, and two women doing the same, went viral, symbolising how public displays of affection are now part of the citywide jubilation.</w:t>
      </w:r>
      <w:r/>
    </w:p>
    <w:p>
      <w:pPr>
        <w:pStyle w:val="ListBullet"/>
        <w:spacing w:line="240" w:lineRule="auto"/>
        <w:ind w:left="720"/>
      </w:pPr>
      <w:r/>
      <w:r>
        <w:rPr>
          <w:b/>
        </w:rPr>
        <w:t>Emotional soundtrack:</w:t>
      </w:r>
      <w:r>
        <w:t xml:space="preserve"> Shouts, cheering and candid expletives underscored the raw elation captured in footage and press galleries.</w:t>
      </w:r>
      <w:r/>
    </w:p>
    <w:p>
      <w:pPr>
        <w:pStyle w:val="ListBullet"/>
        <w:spacing w:line="240" w:lineRule="auto"/>
        <w:ind w:left="720"/>
      </w:pPr>
      <w:r/>
      <w:r>
        <w:rPr>
          <w:b/>
        </w:rPr>
        <w:t>Photo-ready scenes:</w:t>
      </w:r>
      <w:r>
        <w:t xml:space="preserve"> Photographers and bystanders documented a landscape of confetti, buses crowded with fans and people embracing in the streets.</w:t>
      </w:r>
      <w:r/>
      <w:r/>
    </w:p>
    <w:p>
      <w:pPr>
        <w:pStyle w:val="Heading2"/>
      </w:pPr>
      <w:r>
        <w:t>A win that felt generational , and very now</w:t>
      </w:r>
      <w:r/>
    </w:p>
    <w:p>
      <w:r/>
      <w:r>
        <w:t>The Knicks’ title is one of those events that rewires a city’s mood, with a blend of relief, disbelief and pure joy you could practically taste in the air. According to coverage in The Guardian and video roundups, New Yorkers poured onto avenues, set off fireworks and sprayed each other with champagne, creating scenes that felt part block party, part carnival. It’s the kind of public euphoria that makes strangers hug and gives photographers a field day.</w:t>
      </w:r>
      <w:r/>
    </w:p>
    <w:p>
      <w:r/>
      <w:r>
        <w:t>This wasn’t just sport; it was a collective exhale after more than half a century. Reporters on the ground noted the mix of family groups, die-hards and newcomers, and how moments of tenderness , like same-sex kisses caught on camera , threaded through the mayhem.</w:t>
      </w:r>
      <w:r/>
    </w:p>
    <w:p>
      <w:pPr>
        <w:pStyle w:val="Heading2"/>
      </w:pPr>
      <w:r>
        <w:t>Kisses on a signpost: why a brief clip landed so big</w:t>
      </w:r>
      <w:r/>
    </w:p>
    <w:p>
      <w:r/>
      <w:r>
        <w:t>A short viral clip of two men kissing while hanging from a signpost has racked up millions of views, and not without reason. The footage distils the night: messy, exuberant and tender. The Guardian’s video coverage shows similar scenes across the city, including two women who shared a kiss atop the same signpost, signalling that queer celebration was part of the broader outpouring.</w:t>
      </w:r>
      <w:r/>
    </w:p>
    <w:p>
      <w:r/>
      <w:r>
        <w:t>That imagery matters because it folds pride into everyday life: people kissing in public not as a protest, but as a spontaneous, joyful response to a win. It’s a small cultural indicator of how public affection has normalised for many, and why those clips resonated beyond die-hard Knicks fans.</w:t>
      </w:r>
      <w:r/>
    </w:p>
    <w:p>
      <w:pPr>
        <w:pStyle w:val="Heading2"/>
      </w:pPr>
      <w:r>
        <w:t>Streets full of energy , from buses to fireworks</w:t>
      </w:r>
      <w:r/>
    </w:p>
    <w:p>
      <w:r/>
      <w:r>
        <w:t>Local outlets and galleries documented every angle: buses packed with celebrants, confetti-strewn corners, and fans scaling lampposts to get a better view. Fox 5 New York and photo galleries in national newspapers captured the sensory overload , the smell of champagne, the boom of fireworks, the crackle of party poppers , all layered over chants and yells that felt decades in the making.</w:t>
      </w:r>
      <w:r/>
    </w:p>
    <w:p>
      <w:r/>
      <w:r>
        <w:t>City officials and journalists noted both the joy and the chaos: celebrations were exuberant but not without risk, with people climbing on public infrastructure and spilling onto busy roads. If you were there, you’d remember the noise, the sticky sidewalks and that electric, shared feeling of being part of something bigger.</w:t>
      </w:r>
      <w:r/>
    </w:p>
    <w:p>
      <w:pPr>
        <w:pStyle w:val="Heading2"/>
      </w:pPr>
      <w:r>
        <w:t>What this night says about sport, culture and visibility</w:t>
      </w:r>
      <w:r/>
    </w:p>
    <w:p>
      <w:r/>
      <w:r>
        <w:t>Sporting victories have always been civic glue, but the Knicks’ championship felt particularly resonant because it arrived in a changed social landscape. Out and other commentators pointed out how much has shifted since the team last won: digital media, social progress and a different kind of public life where queer moments are widely shared and seen.</w:t>
      </w:r>
      <w:r/>
    </w:p>
    <w:p>
      <w:r/>
      <w:r>
        <w:t>That shift doesn’t erase tensions or risks, but it does change the narrative. For many fans, seeing same-sex public affection during a citywide celebration felt ordinary and right, a reminder that sports spaces can be inclusive and celebratory in surprisingly human ways.</w:t>
      </w:r>
      <w:r/>
    </w:p>
    <w:p>
      <w:pPr>
        <w:pStyle w:val="Heading2"/>
      </w:pPr>
      <w:r>
        <w:t>How to enjoy big-city celebrations safely</w:t>
      </w:r>
      <w:r/>
    </w:p>
    <w:p>
      <w:r/>
      <w:r>
        <w:t>If you’re planning to join future street parties, a few practical tips make sense. Keep your phone charged and secured in a zipped pocket, plan a meeting point in case you get separated, and wear comfortable shoes , the sidewalks get crowded and sticky. Stay aware of traffic and official crowd-control guidance; celebrate loudly, but try to avoid risky climbs.</w:t>
      </w:r>
      <w:r/>
    </w:p>
    <w:p>
      <w:r/>
      <w:r>
        <w:t>For those photographing or filming, be mindful of consent when zooming in on intimate moments. Viral clips are powerful, but respect and safety matter just as much as a great shot.</w:t>
      </w:r>
      <w:r/>
    </w:p>
    <w:p>
      <w:r/>
      <w:r>
        <w:t>It's a small change that can make every cheer and every kiss feel safer and more memorable.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3">
        <w:r>
          <w:rPr>
            <w:color w:val="0000EE"/>
            <w:u w:val="single"/>
          </w:rPr>
          <w:t>[6]</w:t>
        </w:r>
      </w:hyperlink>
      <w:r>
        <w:t xml:space="preserve">- Paragraph 3: </w:t>
      </w:r>
      <w:hyperlink r:id="rId9">
        <w:r>
          <w:rPr>
            <w:color w:val="0000EE"/>
            <w:u w:val="single"/>
          </w:rPr>
          <w:t>[1]</w:t>
        </w:r>
      </w:hyperlink>
      <w:r>
        <w:t xml:space="preserve">, </w:t>
      </w:r>
      <w:hyperlink r:id="rId13">
        <w:r>
          <w:rPr>
            <w:color w:val="0000EE"/>
            <w:u w:val="single"/>
          </w:rPr>
          <w:t>[6]</w:t>
        </w:r>
      </w:hyperlink>
      <w:r>
        <w:t xml:space="preserve">- Paragraph 4: </w:t>
      </w:r>
      <w:hyperlink r:id="rId11">
        <w:r>
          <w:rPr>
            <w:color w:val="0000EE"/>
            <w:u w:val="single"/>
          </w:rPr>
          <w:t>[4]</w:t>
        </w:r>
      </w:hyperlink>
      <w:r>
        <w:t xml:space="preserve">, </w:t>
      </w:r>
      <w:hyperlink r:id="rId12">
        <w:r>
          <w:rPr>
            <w:color w:val="0000EE"/>
            <w:u w:val="single"/>
          </w:rPr>
          <w:t>[3]</w:t>
        </w:r>
      </w:hyperlink>
      <w:r>
        <w:t xml:space="preserve">- Paragraph 5: </w:t>
      </w:r>
      <w:hyperlink r:id="rId14">
        <w:r>
          <w:rPr>
            <w:color w:val="0000EE"/>
            <w:u w:val="single"/>
          </w:rPr>
          <w:t>[5]</w:t>
        </w:r>
      </w:hyperlink>
      <w:r>
        <w:t xml:space="preserve">, </w:t>
      </w:r>
      <w:hyperlink r:id="rId10">
        <w:r>
          <w:rPr>
            <w:color w:val="0000EE"/>
            <w:u w:val="single"/>
          </w:rPr>
          <w:t>[2]</w:t>
        </w:r>
      </w:hyperlink>
      <w:r>
        <w:t xml:space="preserve">- Paragraph 6: </w:t>
      </w:r>
      <w:hyperlink r:id="rId13">
        <w:r>
          <w:rPr>
            <w:color w:val="0000EE"/>
            <w:u w:val="single"/>
          </w:rPr>
          <w:t>[6]</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https://www.out.com/gay-athletes/knicks-gay-kisses-championship</w:t>
        </w:r>
      </w:hyperlink>
      <w:r>
        <w:t xml:space="preserve"> - Please view link - unable to able to access data</w:t>
      </w:r>
      <w:r/>
    </w:p>
    <w:p>
      <w:pPr>
        <w:pStyle w:val="ListNumber"/>
        <w:spacing w:line="240" w:lineRule="auto"/>
        <w:ind w:left="720"/>
      </w:pPr>
      <w:r/>
      <w:hyperlink r:id="rId10">
        <w:r>
          <w:rPr>
            <w:color w:val="0000EE"/>
            <w:u w:val="single"/>
          </w:rPr>
          <w:t>https://www.theguardian.com/us-news/2026/jun/14/new-york-city-knicks-nba-championship</w:t>
        </w:r>
      </w:hyperlink>
      <w:r>
        <w:t xml:space="preserve"> - New York City erupted in celebration after the Knicks secured their first NBA championship in 53 years. Fans flooded the streets, subways, and bars, with jubilant scenes extending well past midnight across all five boroughs. The victory marked a historic moment for the city, uniting diverse communities in shared joy. (</w:t>
      </w:r>
      <w:hyperlink r:id="rId16">
        <w:r>
          <w:rPr>
            <w:color w:val="0000EE"/>
            <w:u w:val="single"/>
          </w:rPr>
          <w:t>theguardian.com</w:t>
        </w:r>
      </w:hyperlink>
      <w:r>
        <w:t>)</w:t>
      </w:r>
      <w:r/>
    </w:p>
    <w:p>
      <w:pPr>
        <w:pStyle w:val="ListNumber"/>
        <w:spacing w:line="240" w:lineRule="auto"/>
        <w:ind w:left="720"/>
      </w:pPr>
      <w:r/>
      <w:hyperlink r:id="rId12">
        <w:r>
          <w:rPr>
            <w:color w:val="0000EE"/>
            <w:u w:val="single"/>
          </w:rPr>
          <w:t>https://www.theguardian.com/sport/gallery/2026/jun/14/new-york-knicks-nba-championship-celebrations-photos</w:t>
        </w:r>
      </w:hyperlink>
      <w:r>
        <w:t xml:space="preserve"> - A photo series captures the ecstatic celebrations in New York City following the Knicks' first NBA championship in 53 years. Images depict fans climbing buses, dancing in the streets, and embracing in jubilation, reflecting the deep-rooted passion and unity among Knicks supporters. (</w:t>
      </w:r>
      <w:hyperlink r:id="rId17">
        <w:r>
          <w:rPr>
            <w:color w:val="0000EE"/>
            <w:u w:val="single"/>
          </w:rPr>
          <w:t>theguardian.com</w:t>
        </w:r>
      </w:hyperlink>
      <w:r>
        <w:t>)</w:t>
      </w:r>
      <w:r/>
    </w:p>
    <w:p>
      <w:pPr>
        <w:pStyle w:val="ListNumber"/>
        <w:spacing w:line="240" w:lineRule="auto"/>
        <w:ind w:left="720"/>
      </w:pPr>
      <w:r/>
      <w:hyperlink r:id="rId11">
        <w:r>
          <w:rPr>
            <w:color w:val="0000EE"/>
            <w:u w:val="single"/>
          </w:rPr>
          <w:t>https://www.fox5ny.com/sports/nyc-knicks-nba-championship-new-york-city-celebrations</w:t>
        </w:r>
      </w:hyperlink>
      <w:r>
        <w:t xml:space="preserve"> - Following the Knicks' NBA championship win, New York City witnessed widespread celebrations. Fans gathered outside Madison Square Garden and at various watch parties, pouring into the streets to celebrate the historic victory. Mayor Mamdani announced plans for a ticker-tape parade and City Hall ceremony to honor the team. (</w:t>
      </w:r>
      <w:hyperlink r:id="rId18">
        <w:r>
          <w:rPr>
            <w:color w:val="0000EE"/>
            <w:u w:val="single"/>
          </w:rPr>
          <w:t>fox5ny.com</w:t>
        </w:r>
      </w:hyperlink>
      <w:r>
        <w:t>)</w:t>
      </w:r>
      <w:r/>
    </w:p>
    <w:p>
      <w:pPr>
        <w:pStyle w:val="ListNumber"/>
        <w:spacing w:line="240" w:lineRule="auto"/>
        <w:ind w:left="720"/>
      </w:pPr>
      <w:r/>
      <w:hyperlink r:id="rId14">
        <w:r>
          <w:rPr>
            <w:color w:val="0000EE"/>
            <w:u w:val="single"/>
          </w:rPr>
          <w:t>https://www.the-independent.com/news/world/americas/new-york-knicks-nba-win-b2995344.html</w:t>
        </w:r>
      </w:hyperlink>
      <w:r>
        <w:t xml:space="preserve"> - The Knicks' first NBA championship in 53 years sparked wild celebrations across New York City. Fans spilled into the streets, some climbing on top of buses and setting off fireworks. Star guard Jalen Brunson delivered a 45-point performance in the decisive Game 5 against the San Antonio Spurs. (</w:t>
      </w:r>
      <w:hyperlink r:id="rId19">
        <w:r>
          <w:rPr>
            <w:color w:val="0000EE"/>
            <w:u w:val="single"/>
          </w:rPr>
          <w:t>the-independent.com</w:t>
        </w:r>
      </w:hyperlink>
      <w:r>
        <w:t>)</w:t>
      </w:r>
      <w:r/>
    </w:p>
    <w:p>
      <w:pPr>
        <w:pStyle w:val="ListNumber"/>
        <w:spacing w:line="240" w:lineRule="auto"/>
        <w:ind w:left="720"/>
      </w:pPr>
      <w:r/>
      <w:hyperlink r:id="rId13">
        <w:r>
          <w:rPr>
            <w:color w:val="0000EE"/>
            <w:u w:val="single"/>
          </w:rPr>
          <w:t>https://www.theguardian.com/us-news/video/2026/jun/14/new-york-erupts-in-celebration-after-knicks-win-first-nba-title-in-53-years-video</w:t>
        </w:r>
      </w:hyperlink>
      <w:r>
        <w:t xml:space="preserve"> - A video captures the eruption of New York City as the Knicks win their first NBA title in 53 years. Fans thronged the streets, dancing and celebrating into the night after the 94-90 victory over the San Antonio Spurs in Game 5 of the Finals. (</w:t>
      </w:r>
      <w:hyperlink r:id="rId20">
        <w:r>
          <w:rPr>
            <w:color w:val="0000EE"/>
            <w:u w:val="single"/>
          </w:rPr>
          <w:t>theguardian.com</w:t>
        </w:r>
      </w:hyperlink>
      <w:r>
        <w:t>)</w:t>
      </w:r>
      <w:r/>
    </w:p>
    <w:p>
      <w:pPr>
        <w:pStyle w:val="ListNumber"/>
        <w:spacing w:line="240" w:lineRule="auto"/>
        <w:ind w:left="720"/>
      </w:pPr>
      <w:r/>
      <w:hyperlink r:id="rId15">
        <w:r>
          <w:rPr>
            <w:color w:val="0000EE"/>
            <w:u w:val="single"/>
          </w:rPr>
          <w:t>https://www.youtube.com/watch?v=DLPfAjN2qa8</w:t>
        </w:r>
      </w:hyperlink>
      <w:r>
        <w:t xml:space="preserve"> - A video showcasing New York Knicks fans' wild celebration after a significant NBA Playoffs win. The footage captures fans flooding 7th Avenue, celebrating the team's first NBA Eastern Conference finals appearance in 25 years.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out.com/gay-athletes/knicks-gay-kisses-championship" TargetMode="External"/><Relationship Id="rId10" Type="http://schemas.openxmlformats.org/officeDocument/2006/relationships/hyperlink" Target="https://www.theguardian.com/us-news/2026/jun/14/new-york-city-knicks-nba-championship" TargetMode="External"/><Relationship Id="rId11" Type="http://schemas.openxmlformats.org/officeDocument/2006/relationships/hyperlink" Target="https://www.fox5ny.com/sports/nyc-knicks-nba-championship-new-york-city-celebrations" TargetMode="External"/><Relationship Id="rId12" Type="http://schemas.openxmlformats.org/officeDocument/2006/relationships/hyperlink" Target="https://www.theguardian.com/sport/gallery/2026/jun/14/new-york-knicks-nba-championship-celebrations-photos" TargetMode="External"/><Relationship Id="rId13" Type="http://schemas.openxmlformats.org/officeDocument/2006/relationships/hyperlink" Target="https://www.theguardian.com/us-news/video/2026/jun/14/new-york-erupts-in-celebration-after-knicks-win-first-nba-title-in-53-years-video" TargetMode="External"/><Relationship Id="rId14" Type="http://schemas.openxmlformats.org/officeDocument/2006/relationships/hyperlink" Target="https://www.the-independent.com/news/world/americas/new-york-knicks-nba-win-b2995344.html" TargetMode="External"/><Relationship Id="rId15" Type="http://schemas.openxmlformats.org/officeDocument/2006/relationships/hyperlink" Target="https://www.youtube.com/watch?v=DLPfAjN2qa8" TargetMode="External"/><Relationship Id="rId16" Type="http://schemas.openxmlformats.org/officeDocument/2006/relationships/hyperlink" Target="https://www.theguardian.com/us-news/2026/jun/14/new-york-city-knicks-nba-championship?utm_source=openai" TargetMode="External"/><Relationship Id="rId17" Type="http://schemas.openxmlformats.org/officeDocument/2006/relationships/hyperlink" Target="https://www.theguardian.com/sport/gallery/2026/jun/14/new-york-knicks-nba-championship-celebrations-photos?utm_source=openai" TargetMode="External"/><Relationship Id="rId18" Type="http://schemas.openxmlformats.org/officeDocument/2006/relationships/hyperlink" Target="https://www.fox5ny.com/sports/nyc-knicks-nba-championship-new-york-city-celebrations?utm_source=openai" TargetMode="External"/><Relationship Id="rId19" Type="http://schemas.openxmlformats.org/officeDocument/2006/relationships/hyperlink" Target="https://www.the-independent.com/news/world/americas/new-york-knicks-nba-win-b2995344.html?utm_source=openai" TargetMode="External"/><Relationship Id="rId20" Type="http://schemas.openxmlformats.org/officeDocument/2006/relationships/hyperlink" Target="https://www.theguardian.com/us-news/video/2026/jun/14/new-york-erupts-in-celebration-after-knicks-win-first-nba-title-in-53-years-video?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