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K-Pop Demon Hunters Moment: How Making the Film Helped a Writer Come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belonging , and Hannah McMechan’s journey shows why. In a chat with People, the co-writer of Netflix’s runaway hit K-Pop Demon Hunters says creating the Oscar-winning animated musical helped her realise she was bisexual, a revelation that echoed in the film’s themes and struck a chord with global audiences.</w:t>
      </w:r>
      <w:r/>
    </w:p>
    <w:p>
      <w:r/>
      <w:r>
        <w:t>Essential Takeaways</w:t>
      </w:r>
      <w:r/>
      <w:r/>
    </w:p>
    <w:p>
      <w:pPr>
        <w:pStyle w:val="ListBullet"/>
        <w:spacing w:line="240" w:lineRule="auto"/>
        <w:ind w:left="720"/>
      </w:pPr>
      <w:r/>
      <w:r>
        <w:rPr>
          <w:b/>
        </w:rPr>
        <w:t>Personal revelation:</w:t>
      </w:r>
      <w:r>
        <w:t xml:space="preserve"> Co-writer Hannah McMechan has said working on K-Pop Demon Hunters helped her understand and accept her bisexuality.</w:t>
      </w:r>
      <w:r/>
    </w:p>
    <w:p>
      <w:pPr>
        <w:pStyle w:val="ListBullet"/>
        <w:spacing w:line="240" w:lineRule="auto"/>
        <w:ind w:left="720"/>
      </w:pPr>
      <w:r/>
      <w:r>
        <w:rPr>
          <w:b/>
        </w:rPr>
        <w:t>Global phenomenon:</w:t>
      </w:r>
      <w:r>
        <w:t xml:space="preserve"> The film became Netflix’s most-watched movie of all time and won an Oscar, drawing huge queer fan response.</w:t>
      </w:r>
      <w:r/>
    </w:p>
    <w:p>
      <w:pPr>
        <w:pStyle w:val="ListBullet"/>
        <w:spacing w:line="240" w:lineRule="auto"/>
        <w:ind w:left="720"/>
      </w:pPr>
      <w:r/>
      <w:r>
        <w:rPr>
          <w:b/>
        </w:rPr>
        <w:t>Emotional mirror:</w:t>
      </w:r>
      <w:r>
        <w:t xml:space="preserve"> A scene where Rumi asks her adoptive mother for acceptance felt especially resonant for McMechan’s coming-out experience.</w:t>
      </w:r>
      <w:r/>
    </w:p>
    <w:p>
      <w:pPr>
        <w:pStyle w:val="ListBullet"/>
        <w:spacing w:line="240" w:lineRule="auto"/>
        <w:ind w:left="720"/>
      </w:pPr>
      <w:r/>
      <w:r>
        <w:rPr>
          <w:b/>
        </w:rPr>
        <w:t>Slow family acceptance:</w:t>
      </w:r>
      <w:r>
        <w:t xml:space="preserve"> McMechan came out to friends first and to her parents in 2023; her family are still adjusting.</w:t>
      </w:r>
      <w:r/>
    </w:p>
    <w:p>
      <w:pPr>
        <w:pStyle w:val="ListBullet"/>
        <w:spacing w:line="240" w:lineRule="auto"/>
        <w:ind w:left="720"/>
      </w:pPr>
      <w:r/>
      <w:r>
        <w:rPr>
          <w:b/>
        </w:rPr>
        <w:t>Cultural mix:</w:t>
      </w:r>
      <w:r>
        <w:t xml:space="preserve"> The movie blends K-pop energy, Korean mythology and a heartfelt story about identity and secrecy.</w:t>
      </w:r>
      <w:r/>
      <w:r/>
    </w:p>
    <w:p>
      <w:pPr>
        <w:pStyle w:val="Heading2"/>
      </w:pPr>
      <w:r>
        <w:t>Why the film felt like a mirror for its writer</w:t>
      </w:r>
      <w:r/>
    </w:p>
    <w:p>
      <w:r/>
      <w:r>
        <w:t>McMechan says the project arrived in her life at a raw moment , the pandemic’s long, reflective stretch , and turned into a mirror she hadn’t expected. She joined the Netflix project in 2020, and the creative process nudged questions about identity she hadn’t yet asked herself. According to People, she told them she “had no idea that I was queer” when she began, and that the film’s themes came to carry deeper meaning as she changed.</w:t>
      </w:r>
      <w:r/>
    </w:p>
    <w:p>
      <w:r/>
      <w:r>
        <w:t>That sense of surprise is exactly what makes the story human: many creatives discover themselves while shaping fictional worlds. The film’s sensory style , bright performances, punchy animation and pop hooks , hides an emotional core that, for McMechan, was quietly revelatory.</w:t>
      </w:r>
      <w:r/>
    </w:p>
    <w:p>
      <w:pPr>
        <w:pStyle w:val="Heading2"/>
      </w:pPr>
      <w:r>
        <w:t>The scene that made it personal</w:t>
      </w:r>
      <w:r/>
    </w:p>
    <w:p>
      <w:r/>
      <w:r>
        <w:t>One specific moment in K-Pop Demon Hunters stands out for McMechan: when Rumi asks her adoptive mother to accept her half-demon nature and is told it can be “fixed.” She told People that the line landed like a memory of real-life conversations with her own religious mother.</w:t>
      </w:r>
      <w:r/>
    </w:p>
    <w:p>
      <w:r/>
      <w:r>
        <w:t>Film scenes often gain new layers when creators live through similar experiences, and that’s what happened here. For viewers who read the half-demon secret as a queer allegory, hearing McMechan describe her reaction adds a layer of authenticity. It’s a reminder that allegory can be accidental, and that audiences bring their own stories into work in ways even writers don’t foresee.</w:t>
      </w:r>
      <w:r/>
    </w:p>
    <w:p>
      <w:pPr>
        <w:pStyle w:val="Heading2"/>
      </w:pPr>
      <w:r>
        <w:t>How the film turned into a global hit and a queer touchstone</w:t>
      </w:r>
      <w:r/>
    </w:p>
    <w:p>
      <w:r/>
      <w:r>
        <w:t>K-Pop Demon Hunters didn’t just resonate emotionally , it smashed records. Reports from Netflix and outlets including The Guardian and Soompi confirm the movie became the platform’s most-watched film ever, and it’s since won an Oscar and returned to cinemas for anniversary screenings, according to GamesRadar. The popularity turbocharged conversations about representation and belonging, amplifying fan interpretations of the story as queer-forward.</w:t>
      </w:r>
      <w:r/>
    </w:p>
    <w:p>
      <w:r/>
      <w:r>
        <w:t>When a bright, kinetic film also offers a tender core about identity, it invites conversations beyond the screen. Fans have embraced the movie’s themes, and creators like McMechan are seeing how personal experience and public response can loop back into one another.</w:t>
      </w:r>
      <w:r/>
    </w:p>
    <w:p>
      <w:pPr>
        <w:pStyle w:val="Heading2"/>
      </w:pPr>
      <w:r>
        <w:t>Coming out, slowly and publicly</w:t>
      </w:r>
      <w:r/>
    </w:p>
    <w:p>
      <w:r/>
      <w:r>
        <w:t>McMechan’s coming-out arc was gradual. She told friends first, and by 2023 she’d come out to her parents. In her interview she described the family’s slow adjustment and the mixed emotions that follow when a parent’s faith clashes with acceptance. She said it still brings her to tears to watch the film’s reception among queer audiences, because it echoes that fragile space between longing for acceptance and not yet getting it.</w:t>
      </w:r>
      <w:r/>
    </w:p>
    <w:p>
      <w:r/>
      <w:r>
        <w:t>That’s an important reminder for anyone supporting someone who’s coming out: acceptance can be a process, not an instant switch. Creative work can act as an unexpected bridge, offering both creator and audience a language to talk about what’s difficult to say aloud.</w:t>
      </w:r>
      <w:r/>
    </w:p>
    <w:p>
      <w:pPr>
        <w:pStyle w:val="Heading2"/>
      </w:pPr>
      <w:r>
        <w:t>What this means for storytellers and audiences</w:t>
      </w:r>
      <w:r/>
    </w:p>
    <w:p>
      <w:r/>
      <w:r>
        <w:t>There’s a tidy lesson here for writers and viewers alike: you can’t always predict how a project will change you. Writing a movie about secrets, belonging and identity can unearth your own truths, and when a film connects broadly it can give those truths a public home. Industry attention , awards, record-breaking streams and re-releases , helps too, by amplifying those personal stories into cultural conversations.</w:t>
      </w:r>
      <w:r/>
    </w:p>
    <w:p>
      <w:r/>
      <w:r>
        <w:t>If you’re curious about how art can help with self-discovery, K-Pop Demon Hunters is a vivid example: big on spectacle, quietly tender on identity. Expect catchy songs, slick animation, and moments that might make you rethink what a pop-musical can reveal about real life.</w:t>
      </w:r>
      <w:r/>
    </w:p>
    <w:p>
      <w:r/>
      <w:r>
        <w:t>It's a small change that can make every story feel a bit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Paragraph 5: </w:t>
      </w:r>
      <w:hyperlink r:id="rId9">
        <w:r>
          <w:rPr>
            <w:color w:val="0000EE"/>
            <w:u w:val="single"/>
          </w:rPr>
          <w:t>[2]</w:t>
        </w:r>
      </w:hyperlink>
      <w:r>
        <w:t xml:space="preserve">- Paragraph 6: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https://www.them.us/story/kpop-demon-hunters-writer-hannah-mcmechan-says-creating-movie-helped-her-come-out-as-bisexual</w:t>
        </w:r>
      </w:hyperlink>
      <w:r>
        <w:t xml:space="preserve"> - Please view link - unable to able to access data</w:t>
      </w:r>
      <w:r/>
    </w:p>
    <w:p>
      <w:pPr>
        <w:pStyle w:val="ListNumber"/>
        <w:spacing w:line="240" w:lineRule="auto"/>
        <w:ind w:left="720"/>
      </w:pPr>
      <w:r/>
      <w:hyperlink r:id="rId9">
        <w:r>
          <w:rPr>
            <w:color w:val="0000EE"/>
            <w:u w:val="single"/>
          </w:rPr>
          <w:t>https://www.them.us/story/kpop-demon-hunters-writer-hannah-mcmechan-says-creating-movie-helped-her-come-out-as-bisexual</w:t>
        </w:r>
      </w:hyperlink>
      <w:r>
        <w:t xml:space="preserve"> - In an exclusive interview with People, Hannah McMechan, co-writer of 'KPop Demon Hunters', revealed that working on the Oscar-winning animated musical helped her realise she was bisexual. Initially unaware of her queerness when she joined the Netflix project in 2020, McMechan underwent personal growth during the pandemic, leading to her coming out to friends and family in 2023. She found parallels between her journey and the film's protagonist, Rumi, who grapples with her half-demon identity and familial acceptance.</w:t>
      </w:r>
      <w:r/>
    </w:p>
    <w:p>
      <w:pPr>
        <w:pStyle w:val="ListNumber"/>
        <w:spacing w:line="240" w:lineRule="auto"/>
        <w:ind w:left="720"/>
      </w:pPr>
      <w:r/>
      <w:hyperlink r:id="rId10">
        <w:r>
          <w:rPr>
            <w:color w:val="0000EE"/>
            <w:u w:val="single"/>
          </w:rPr>
          <w:t>https://www.netflix.com/tudum/articles/kpop-demon-hunters-most-popular-netflix-film</w:t>
        </w:r>
      </w:hyperlink>
      <w:r>
        <w:t xml:space="preserve"> - Netflix announced that 'KPop Demon Hunters' has become the platform's most-watched original animated film of all time. The film, which follows the adventures of K-pop girl group Huntrix as they battle demons, has resonated with audiences worldwide, achieving significant viewership milestones and critical acclaim.</w:t>
      </w:r>
      <w:r/>
    </w:p>
    <w:p>
      <w:pPr>
        <w:pStyle w:val="ListNumber"/>
        <w:spacing w:line="240" w:lineRule="auto"/>
        <w:ind w:left="720"/>
      </w:pPr>
      <w:r/>
      <w:hyperlink r:id="rId11">
        <w:r>
          <w:rPr>
            <w:color w:val="0000EE"/>
            <w:u w:val="single"/>
          </w:rPr>
          <w:t>https://www.theguardian.com/media/2025/aug/26/kpop-demon-hunters-netflix-most-watched-film-record</w:t>
        </w:r>
      </w:hyperlink>
      <w:r>
        <w:t xml:space="preserve"> - The Guardian reported that 'KPop Demon Hunters' has become Netflix's most-watched film, surpassing the previous record held by 'Red Notice'. The animated film, blending K-pop and Korean shamanism, has captivated audiences globally, achieving significant viewership milestones and critical acclaim.</w:t>
      </w:r>
      <w:r/>
    </w:p>
    <w:p>
      <w:pPr>
        <w:pStyle w:val="ListNumber"/>
        <w:spacing w:line="240" w:lineRule="auto"/>
        <w:ind w:left="720"/>
      </w:pPr>
      <w:r/>
      <w:hyperlink r:id="rId12">
        <w:r>
          <w:rPr>
            <w:color w:val="0000EE"/>
            <w:u w:val="single"/>
          </w:rPr>
          <w:t>https://www.soompi.com/article/1769449wpp/kpop-demon-hunters-becomes-most-watched-netflix-film-of-all-time</w:t>
        </w:r>
      </w:hyperlink>
      <w:r>
        <w:t xml:space="preserve"> - Soompi reported that 'KPop Demon Hunters' has become the most-watched film in Netflix's history, amassing 236 million views since its release. The animated film, blending K-pop and Korean shamanism, has captivated audiences globally, achieving significant viewership milestones and critical acclaim.</w:t>
      </w:r>
      <w:r/>
    </w:p>
    <w:p>
      <w:pPr>
        <w:pStyle w:val="ListNumber"/>
        <w:spacing w:line="240" w:lineRule="auto"/>
        <w:ind w:left="720"/>
      </w:pPr>
      <w:r/>
      <w:hyperlink r:id="rId13">
        <w:r>
          <w:rPr>
            <w:color w:val="0000EE"/>
            <w:u w:val="single"/>
          </w:rPr>
          <w:t>https://www.whats-on-netflix.com/news/its-official-kpop-demon-hunters-becomes-netflix-most-watched-movie-in-history/</w:t>
        </w:r>
      </w:hyperlink>
      <w:r>
        <w:t xml:space="preserve"> - What's on Netflix reported that 'KPop Demon Hunters' has become Netflix's most-watched movie in history, surpassing 'Red Notice'. The film, blending K-pop and Korean shamanism, has captivated audiences globally, achieving significant viewership milestones and critical acclaim.</w:t>
      </w:r>
      <w:r/>
    </w:p>
    <w:p>
      <w:pPr>
        <w:pStyle w:val="ListNumber"/>
        <w:spacing w:line="240" w:lineRule="auto"/>
        <w:ind w:left="720"/>
      </w:pPr>
      <w:r/>
      <w:hyperlink r:id="rId14">
        <w:r>
          <w:rPr>
            <w:color w:val="0000EE"/>
            <w:u w:val="single"/>
          </w:rPr>
          <w:t>https://www.gamesradar.com/entertainment/animation-movies/netflix-is-bringing-kpop-demon-hunters-back-to-cinemas-for-its-one-year-anniversary-including-free-screenings/</w:t>
        </w:r>
      </w:hyperlink>
      <w:r>
        <w:t xml:space="preserve"> - GamesRadar reported that Netflix is celebrating the one-year anniversary of 'KPop Demon Hunters' by organising global events, including theatrical re-releases and free outdoor screenings. The film, which follows the demon-fighting adventures of girl band HUNTR/X, debuted in 2025 and quickly became Netflix's most-watched movie with over 500 million views.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kpop-demon-hunters-writer-hannah-mcmechan-says-creating-movie-helped-her-come-out-as-bisexual" TargetMode="External"/><Relationship Id="rId10" Type="http://schemas.openxmlformats.org/officeDocument/2006/relationships/hyperlink" Target="https://www.netflix.com/tudum/articles/kpop-demon-hunters-most-popular-netflix-film" TargetMode="External"/><Relationship Id="rId11" Type="http://schemas.openxmlformats.org/officeDocument/2006/relationships/hyperlink" Target="https://www.theguardian.com/media/2025/aug/26/kpop-demon-hunters-netflix-most-watched-film-record" TargetMode="External"/><Relationship Id="rId12" Type="http://schemas.openxmlformats.org/officeDocument/2006/relationships/hyperlink" Target="https://www.soompi.com/article/1769449wpp/kpop-demon-hunters-becomes-most-watched-netflix-film-of-all-time" TargetMode="External"/><Relationship Id="rId13" Type="http://schemas.openxmlformats.org/officeDocument/2006/relationships/hyperlink" Target="https://www.whats-on-netflix.com/news/its-official-kpop-demon-hunters-becomes-netflix-most-watched-movie-in-history/" TargetMode="External"/><Relationship Id="rId14" Type="http://schemas.openxmlformats.org/officeDocument/2006/relationships/hyperlink" Target="https://www.gamesradar.com/entertainment/animation-movies/netflix-is-bringing-kpop-demon-hunters-back-to-cinemas-for-its-one-year-anniversary-including-free-screen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