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Transgender, Crossdresser and Drag Queen Differences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information are rightly curious: language matters when we talk about gender and presentation. This short guide explains who transgender women, crossdressers and drag queens are, why the distinctions matter, and how to talk about people respectfully, useful whether you’re reading the news, meeting someone new, or updating your vocabulary.</w:t>
      </w:r>
      <w:r/>
    </w:p>
    <w:p>
      <w:r/>
      <w:r>
        <w:t>Essential Takeaways</w:t>
      </w:r>
      <w:r/>
      <w:r/>
    </w:p>
    <w:p>
      <w:pPr>
        <w:pStyle w:val="ListBullet"/>
        <w:spacing w:line="240" w:lineRule="auto"/>
        <w:ind w:left="720"/>
      </w:pPr>
      <w:r/>
      <w:r>
        <w:rPr>
          <w:b/>
        </w:rPr>
        <w:t>Clear definitions:</w:t>
      </w:r>
      <w:r>
        <w:t xml:space="preserve"> Transgender women, crossdressers and drag queens represent different identities or practices, not interchangeable labels.</w:t>
      </w:r>
      <w:r/>
    </w:p>
    <w:p>
      <w:pPr>
        <w:pStyle w:val="ListBullet"/>
        <w:spacing w:line="240" w:lineRule="auto"/>
        <w:ind w:left="720"/>
      </w:pPr>
      <w:r/>
      <w:r>
        <w:rPr>
          <w:b/>
        </w:rPr>
        <w:t>Medical care isn’t a requirement:</w:t>
      </w:r>
      <w:r>
        <w:t xml:space="preserve"> Being transgender isn’t defined by surgery or hormones; identity comes first.</w:t>
      </w:r>
      <w:r/>
    </w:p>
    <w:p>
      <w:pPr>
        <w:pStyle w:val="ListBullet"/>
        <w:spacing w:line="240" w:lineRule="auto"/>
        <w:ind w:left="720"/>
      </w:pPr>
      <w:r/>
      <w:r>
        <w:rPr>
          <w:b/>
        </w:rPr>
        <w:t>Performance vs private expression:</w:t>
      </w:r>
      <w:r>
        <w:t xml:space="preserve"> Drag is typically entertainment; crossdressing is often a private form of gender expression.</w:t>
      </w:r>
      <w:r/>
    </w:p>
    <w:p>
      <w:pPr>
        <w:pStyle w:val="ListBullet"/>
        <w:spacing w:line="240" w:lineRule="auto"/>
        <w:ind w:left="720"/>
      </w:pPr>
      <w:r/>
      <w:r>
        <w:rPr>
          <w:b/>
        </w:rPr>
        <w:t>Sexual orientation isn’t a rule:</w:t>
      </w:r>
      <w:r>
        <w:t xml:space="preserve"> Sexuality and gender identity are separate; you can be any orientation and be transgender, a crossdresser, or a drag performer.</w:t>
      </w:r>
      <w:r/>
    </w:p>
    <w:p>
      <w:pPr>
        <w:pStyle w:val="ListBullet"/>
        <w:spacing w:line="240" w:lineRule="auto"/>
        <w:ind w:left="720"/>
      </w:pPr>
      <w:r/>
      <w:r>
        <w:rPr>
          <w:b/>
        </w:rPr>
        <w:t>Use self-identification:</w:t>
      </w:r>
      <w:r>
        <w:t xml:space="preserve"> The simplest, safest rule is to use the terms people choose for themselves.</w:t>
      </w:r>
      <w:r/>
      <w:r/>
    </w:p>
    <w:p>
      <w:pPr>
        <w:pStyle w:val="Heading2"/>
      </w:pPr>
      <w:r>
        <w:t>Start with the strongest distinction: identity versus performance</w:t>
      </w:r>
      <w:r/>
    </w:p>
    <w:p>
      <w:r/>
      <w:r>
        <w:t>The clearest divide to hold in your head is that being a transgender woman is about identity, while drag is about performance and crossdressing is about expression. Transgender women are people who were assigned male at birth but identify and live as women; that identity can involve medical steps for some, and not for others, but is not conditional on them. Drag queens are performers who exaggerate femininity, often for comedy or spectacle, while crossdressers may adopt clothing of another gender privately or casually, not necessarily to perform. A visual clue often helps: drag is theatrical and stylised, crossdressing is usually practical or personal, and transgender identity is lived full-time for many.</w:t>
      </w:r>
      <w:r/>
    </w:p>
    <w:p>
      <w:pPr>
        <w:pStyle w:val="Heading2"/>
      </w:pPr>
      <w:r>
        <w:t>How these categories ended up so muddled</w:t>
      </w:r>
      <w:r/>
    </w:p>
    <w:p>
      <w:r/>
      <w:r>
        <w:t>Confusion comes from overlapping appearances and public misunderstanding. Media coverage, decades of stereotypes and casual shorthand have mixed up terminology, so many people use words like trans, drag or transvestite as if they’re synonyms. According to historical and cultural summaries, terms like transvestite are older and carry stigma; organisations such as GLAAD and modern dictionaries recommend more precise language. That matters because sloppy labels erase individual experiences and can cause real harm in everyday life, from workplace interactions to medical care.</w:t>
      </w:r>
      <w:r/>
    </w:p>
    <w:p>
      <w:pPr>
        <w:pStyle w:val="Heading2"/>
      </w:pPr>
      <w:r>
        <w:t>Why medical procedure myths persist, and why they’re wrong</w:t>
      </w:r>
      <w:r/>
    </w:p>
    <w:p>
      <w:r/>
      <w:r>
        <w:t>You’ll still hear people say “you’re not really trans until you’ve had surgery” or “hormones make you a woman.” Those ideas are outdated. Medical transition is an option for some transgender people, but identity is not a medical checklist. Health professionals and advocacy groups emphasise that gender identity is internal; treatment choices are personal, influenced by access, health needs and cost. Practically, if you’re trying to be respectful, refer to someone by the gender they tell you they are, regardless of visible medical choices.</w:t>
      </w:r>
      <w:r/>
    </w:p>
    <w:p>
      <w:pPr>
        <w:pStyle w:val="Heading2"/>
      </w:pPr>
      <w:r>
        <w:t>Sexual orientation and gender expression: separate axes</w:t>
      </w:r>
      <w:r/>
    </w:p>
    <w:p>
      <w:r/>
      <w:r>
        <w:t>A common myth is that crossdressers must be gay or that transgender people are all a single sexual orientation. In reality, sexual attraction and gender identity are different parts of who we are. Plenty of crossdressers are heterosexual, bisexual or gay; plenty of transgender people have any sexual orientation. If you’re comparing behaviours, remember that sexual motives don’t define gender expression. The useful takeaway is to avoid assuming someone’s orientation from what they wear or how they present.</w:t>
      </w:r>
      <w:r/>
    </w:p>
    <w:p>
      <w:pPr>
        <w:pStyle w:val="Heading2"/>
      </w:pPr>
      <w:r>
        <w:t>Practical tips for respectful conversation and learning</w:t>
      </w:r>
      <w:r/>
    </w:p>
    <w:p>
      <w:r/>
      <w:r>
        <w:t>When you’re unsure, ask politely and follow cues. Use the pronouns and terms people offer. If someone performs drag, don’t automatically call them trans unless they identify that way. Swap outdated words like transvestite for crossdresser or gender-nonconforming, unless someone prefers otherwise. For parents and educators, being open, listening and using age-appropriate resources will help young people explore identity without shame. And when in doubt, charity and advocacy pages such as GLAAD offer readable glossaries and guidance.</w:t>
      </w:r>
      <w:r/>
    </w:p>
    <w:p>
      <w:pPr>
        <w:pStyle w:val="Heading2"/>
      </w:pPr>
      <w:r>
        <w:t>What this all means going forward</w:t>
      </w:r>
      <w:r/>
    </w:p>
    <w:p>
      <w:r/>
      <w:r>
        <w:t>Language evolves as society learns, and cultural conversations about gender have accelerated in recent years. Expect more nuance and better vocabulary in newsrooms, schools and workplaces. That shift is practical: it reduces misunderstandings, improves mental-health outcomes and makes everyday interactions quieter and kinder. If you’ve changed the words you use, you’re already part of that improvement.</w:t>
      </w:r>
      <w:r/>
    </w:p>
    <w:p>
      <w:r/>
      <w:r>
        <w:t>It's a small habit that can make conversations kinder and clearer, start using the right words today.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5">
        <w:r>
          <w:rPr>
            <w:color w:val="0000EE"/>
            <w:u w:val="single"/>
          </w:rPr>
          <w:t>[6]</w:t>
        </w:r>
      </w:hyperlink>
      <w:r>
        <w:t xml:space="preserve">- Paragraph 5: </w:t>
      </w:r>
      <w:hyperlink r:id="rId11">
        <w:r>
          <w:rPr>
            <w:color w:val="0000EE"/>
            <w:u w:val="single"/>
          </w:rPr>
          <w:t>[3]</w:t>
        </w:r>
      </w:hyperlink>
      <w:r>
        <w:t xml:space="preserve">, </w:t>
      </w:r>
      <w:hyperlink r:id="rId10">
        <w:r>
          <w:rPr>
            <w:color w:val="0000EE"/>
            <w:u w:val="single"/>
          </w:rPr>
          <w:t>[2]</w:t>
        </w:r>
      </w:hyperlink>
      <w:r>
        <w:t xml:space="preserve">- Paragraph 6: </w:t>
      </w:r>
      <w:hyperlink r:id="rId12">
        <w:r>
          <w:rPr>
            <w:color w:val="0000EE"/>
            <w:u w:val="single"/>
          </w:rPr>
          <w:t>[4]</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https://feminizationsecrets.com/transgender-crossdressing-myths/</w:t>
        </w:r>
      </w:hyperlink>
      <w:r>
        <w:t xml:space="preserve"> - Please view link - unable to able to access data</w:t>
      </w:r>
      <w:r/>
    </w:p>
    <w:p>
      <w:pPr>
        <w:pStyle w:val="ListNumber"/>
        <w:spacing w:line="240" w:lineRule="auto"/>
        <w:ind w:left="720"/>
      </w:pPr>
      <w:r/>
      <w:hyperlink r:id="rId10">
        <w:r>
          <w:rPr>
            <w:color w:val="0000EE"/>
            <w:u w:val="single"/>
          </w:rPr>
          <w:t>https://enviroliteracy.org/animals/what-is-the-difference-between-a-drag-queen-and-a-transvestite/</w:t>
        </w:r>
      </w:hyperlink>
      <w:r>
        <w:t xml:space="preserve"> - This article from the Environmental Literacy Council explains the distinctions between drag queens and cross-dressers. It defines drag queens as performers who use exaggerated femininity for entertainment, while cross-dressers are individuals who wear clothing associated with another gender as a form of self-expression, typically in private and without the intention of performing. The key difference lies in the intention and context: performance versus personal expression.</w:t>
      </w:r>
      <w:r/>
    </w:p>
    <w:p>
      <w:pPr>
        <w:pStyle w:val="ListNumber"/>
        <w:spacing w:line="240" w:lineRule="auto"/>
        <w:ind w:left="720"/>
      </w:pPr>
      <w:r/>
      <w:hyperlink r:id="rId11">
        <w:r>
          <w:rPr>
            <w:color w:val="0000EE"/>
            <w:u w:val="single"/>
          </w:rPr>
          <w:t>https://www.merriam-webster.com/wordplay/merriam-websters-short-list-of-gender-and-identity-terms/drag-drag-queen-drag-king</w:t>
        </w:r>
      </w:hyperlink>
      <w:r>
        <w:t xml:space="preserve"> - Merriam-Webster's guide provides definitions for terms related to gender and identity. It clarifies that a cross-dresser is someone who occasionally wears clothes designed for the opposite sex as a form of self-expression, and that cross-dressing is not about entertaining an audience, unlike drag, which is a form of entertainment involving exaggerated gender presentation. The guide also notes that 'transvestite' is a dated and offensive term, and 'cross-dresser' should be used instead.</w:t>
      </w:r>
      <w:r/>
    </w:p>
    <w:p>
      <w:pPr>
        <w:pStyle w:val="ListNumber"/>
        <w:spacing w:line="240" w:lineRule="auto"/>
        <w:ind w:left="720"/>
      </w:pPr>
      <w:r/>
      <w:hyperlink r:id="rId12">
        <w:r>
          <w:rPr>
            <w:color w:val="0000EE"/>
            <w:u w:val="single"/>
          </w:rPr>
          <w:t>https://en.wikipedia.org/wiki/Drag_queen</w:t>
        </w:r>
      </w:hyperlink>
      <w:r>
        <w:t xml:space="preserve"> - The Wikipedia page on drag queens offers a comprehensive overview, stating that a drag queen is a person, usually male, who uses drag clothing and makeup to imitate and often exaggerate female gender signifiers and gender roles for entertainment purposes. It also mentions that drag shows frequently include lip-syncing, live singing, and dancing, and typically occur at LGBTQ pride parades, drag pageants, cabarets, carnivals, and nightclubs.</w:t>
      </w:r>
      <w:r/>
    </w:p>
    <w:p>
      <w:pPr>
        <w:pStyle w:val="ListNumber"/>
        <w:spacing w:line="240" w:lineRule="auto"/>
        <w:ind w:left="720"/>
      </w:pPr>
      <w:r/>
      <w:hyperlink r:id="rId14">
        <w:r>
          <w:rPr>
            <w:color w:val="0000EE"/>
            <w:u w:val="single"/>
          </w:rPr>
          <w:t>https://englishstudyonline.org/transvestite-vs-drag-queen/</w:t>
        </w:r>
      </w:hyperlink>
      <w:r>
        <w:t xml:space="preserve"> - This article from English Study Online explores the differences between transvestites and drag queens. It defines a transvestite as someone who wears clothing traditionally associated with another gender, often in private, as a form of self-expression. In contrast, a drag queen is someone who dresses in women's clothing and adopts a persona to perform on stage, often as a singer, comedian, or other character. The article highlights the different reasons, contexts, and identities behind each.</w:t>
      </w:r>
      <w:r/>
    </w:p>
    <w:p>
      <w:pPr>
        <w:pStyle w:val="ListNumber"/>
        <w:spacing w:line="240" w:lineRule="auto"/>
        <w:ind w:left="720"/>
      </w:pPr>
      <w:r/>
      <w:hyperlink r:id="rId15">
        <w:r>
          <w:rPr>
            <w:color w:val="0000EE"/>
            <w:u w:val="single"/>
          </w:rPr>
          <w:t>https://www.roanyer.com/blog/drag-queens-and-crossdressers-understanding-the-differences-2/</w:t>
        </w:r>
      </w:hyperlink>
      <w:r>
        <w:t xml:space="preserve"> - This blog post from Roanyer discusses the distinctions between drag queens and cross-dressers. It explains that drag queens are performers who use exaggerated femininity for entertainment, often involving elaborate costumes and performances, while cross-dressers are individuals who wear clothing associated with another gender as a form of self-expression, typically in private and without the intention of performing. The article emphasizes the different motivations, goals, and experiences of each group.</w:t>
      </w:r>
      <w:r/>
    </w:p>
    <w:p>
      <w:pPr>
        <w:pStyle w:val="ListNumber"/>
        <w:spacing w:line="240" w:lineRule="auto"/>
        <w:ind w:left="720"/>
      </w:pPr>
      <w:r/>
      <w:hyperlink r:id="rId13">
        <w:r>
          <w:rPr>
            <w:color w:val="0000EE"/>
            <w:u w:val="single"/>
          </w:rPr>
          <w:t>https://www.uol.com.br/universa/noticias/redacao/2019/01/29/glossario-entenda-a-diferenca-entre-trans-crossdresser-drag-e-mais.htm</w:t>
        </w:r>
      </w:hyperlink>
      <w:r>
        <w:t xml:space="preserve"> - This article from UOL Universa provides a glossary to clarify terms related to gender identity, including 'cis' and 'trans'. It explains that 'cis' refers to individuals whose gender identity aligns with their sex assigned at birth, while 'trans' refers to individuals whose gender identity differs from their sex assigned at birth. The article also discusses other terms such as 'drag queen' and 'crossdresser', aiming to clarify common misconceptions and promote understanding.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eminizationsecrets.com/transgender-crossdressing-myths/" TargetMode="External"/><Relationship Id="rId10" Type="http://schemas.openxmlformats.org/officeDocument/2006/relationships/hyperlink" Target="https://enviroliteracy.org/animals/what-is-the-difference-between-a-drag-queen-and-a-transvestite/" TargetMode="External"/><Relationship Id="rId11" Type="http://schemas.openxmlformats.org/officeDocument/2006/relationships/hyperlink" Target="https://www.merriam-webster.com/wordplay/merriam-websters-short-list-of-gender-and-identity-terms/drag-drag-queen-drag-king" TargetMode="External"/><Relationship Id="rId12" Type="http://schemas.openxmlformats.org/officeDocument/2006/relationships/hyperlink" Target="https://en.wikipedia.org/wiki/Drag_queen" TargetMode="External"/><Relationship Id="rId13" Type="http://schemas.openxmlformats.org/officeDocument/2006/relationships/hyperlink" Target="https://www.uol.com.br/universa/noticias/redacao/2019/01/29/glossario-entenda-a-diferenca-entre-trans-crossdresser-drag-e-mais.htm" TargetMode="External"/><Relationship Id="rId14" Type="http://schemas.openxmlformats.org/officeDocument/2006/relationships/hyperlink" Target="https://englishstudyonline.org/transvestite-vs-drag-queen/" TargetMode="External"/><Relationship Id="rId15" Type="http://schemas.openxmlformats.org/officeDocument/2006/relationships/hyperlink" Target="https://www.roanyer.com/blog/drag-queens-and-crossdressers-understanding-the-differences-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