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Short Films to Watch Now: Fresh Picks and What Makes Them Shine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festival-goers are turning to short queer cinema for powerful, punchy storytelling; this round-up from global filmmakers shows why short films are the perfect place to find fresh voices, raw emotion, and surprising takes on identity and desire. Expect tender first loves, messy masculinity, and a few films that will stay with you.</w:t>
      </w:r>
      <w:r/>
    </w:p>
    <w:p>
      <w:r/>
      <w:r>
        <w:t>Essential Takeaways</w:t>
      </w:r>
      <w:r/>
      <w:r/>
    </w:p>
    <w:p>
      <w:pPr>
        <w:pStyle w:val="ListBullet"/>
        <w:spacing w:line="240" w:lineRule="auto"/>
        <w:ind w:left="720"/>
      </w:pPr>
      <w:r/>
      <w:r>
        <w:rPr>
          <w:b/>
        </w:rPr>
        <w:t>Wide range:</w:t>
      </w:r>
      <w:r>
        <w:t xml:space="preserve"> Films span the globe, from Vietnam to Ecuador to the UK, offering varied cultural takes on queerness.</w:t>
      </w:r>
      <w:r/>
    </w:p>
    <w:p>
      <w:pPr>
        <w:pStyle w:val="ListBullet"/>
        <w:spacing w:line="240" w:lineRule="auto"/>
        <w:ind w:left="720"/>
      </w:pPr>
      <w:r/>
      <w:r>
        <w:rPr>
          <w:b/>
        </w:rPr>
        <w:t>Emotional textures:</w:t>
      </w:r>
      <w:r>
        <w:t xml:space="preserve"> Expect longing, awkward humour, tenderness, and occasional bleakness , all rendered in compact, intense slices.</w:t>
      </w:r>
      <w:r/>
    </w:p>
    <w:p>
      <w:pPr>
        <w:pStyle w:val="ListBullet"/>
        <w:spacing w:line="240" w:lineRule="auto"/>
        <w:ind w:left="720"/>
      </w:pPr>
      <w:r/>
      <w:r>
        <w:rPr>
          <w:b/>
        </w:rPr>
        <w:t>Standout themes:</w:t>
      </w:r>
      <w:r>
        <w:t xml:space="preserve"> First love, migration and labour, sports locker-room secrecy, and the pressures of masculinity recur frequently.</w:t>
      </w:r>
      <w:r/>
    </w:p>
    <w:p>
      <w:pPr>
        <w:pStyle w:val="ListBullet"/>
        <w:spacing w:line="240" w:lineRule="auto"/>
        <w:ind w:left="720"/>
      </w:pPr>
      <w:r/>
      <w:r>
        <w:rPr>
          <w:b/>
        </w:rPr>
        <w:t>Practical watch tips:</w:t>
      </w:r>
      <w:r>
        <w:t xml:space="preserve"> Most shorts run under an hour; they’re ideal for an evening sampler or for following a single director’s work.</w:t>
      </w:r>
      <w:r/>
    </w:p>
    <w:p>
      <w:pPr>
        <w:pStyle w:val="ListBullet"/>
        <w:spacing w:line="240" w:lineRule="auto"/>
        <w:ind w:left="720"/>
      </w:pPr>
      <w:r/>
      <w:r>
        <w:rPr>
          <w:b/>
        </w:rPr>
        <w:t>Sensory notes:</w:t>
      </w:r>
      <w:r>
        <w:t xml:space="preserve"> Look out for strong visual choices , beach light, fluorescent dreams, and quiet domestic interiors , that linger after the credits.</w:t>
      </w:r>
      <w:r/>
      <w:r/>
    </w:p>
    <w:p>
      <w:pPr>
        <w:pStyle w:val="Heading2"/>
      </w:pPr>
      <w:r>
        <w:t>Why short queer films feel more immediate right now</w:t>
      </w:r>
      <w:r/>
    </w:p>
    <w:p>
      <w:r/>
      <w:r>
        <w:t>Short films pack emotion into a small space, and you can feel that urgency from the first frame. According to festival coverage and curated lists, programmers are favouring shorts because they let emerging filmmakers take risks without the weight of a feature budget. For viewers that means raw, often intimate stories , a late-night cemetery visit, a nervous photoshoot, a sudden kiss in the dressing room , that land harder precisely because they’re compact. If you’re short on time, build a playlist: three shorts equal the emotional heft of a long drama and show you a director’s eye quickly.</w:t>
      </w:r>
      <w:r/>
    </w:p>
    <w:p>
      <w:pPr>
        <w:pStyle w:val="Heading2"/>
      </w:pPr>
      <w:r>
        <w:t>Young love and coming-of-age: delicate, messy, and familiar</w:t>
      </w:r>
      <w:r/>
    </w:p>
    <w:p>
      <w:r/>
      <w:r>
        <w:t>A surprising number of films deal with teens and young adults discovering desire, and they rarely look identical. From a shy teen pining for his straight best friend to a naturist beach where a quiet crush must confront limits, these stories trade melodrama for texture. They’re often visually tender , sun-washed beaches, hesitant smiles, close-up hands , and that makes small gestures feel monumental. When choosing what to watch, note the tone: some are sweet and low-key, others tilt into the uncanny or the surreal; pick according to your mood.</w:t>
      </w:r>
      <w:r/>
    </w:p>
    <w:p>
      <w:pPr>
        <w:pStyle w:val="Heading2"/>
      </w:pPr>
      <w:r>
        <w:t>Labour, migration and queerness: new angles from global storytellers</w:t>
      </w:r>
      <w:r/>
    </w:p>
    <w:p>
      <w:r/>
      <w:r>
        <w:t>Several shorts use work and migration as a backdrop to queer longing, which adds social urgency to private feelings. One story follows a farm worker preparing to cross a border, his last day reshaping how he sees himself; another locates tenderness amid the brutality of a slaughterhouse, focusing on unpaid labour and exploitation. These films remind you that sexuality doesn’t float free of context , class, race and job security shape who can love and how. For viewers wanting depth, look for films that balance political stakes with personal intimacy.</w:t>
      </w:r>
      <w:r/>
    </w:p>
    <w:p>
      <w:pPr>
        <w:pStyle w:val="Heading2"/>
      </w:pPr>
      <w:r>
        <w:t>Masculinity, sports and public exposure , when privacy breaks</w:t>
      </w:r>
      <w:r/>
    </w:p>
    <w:p>
      <w:r/>
      <w:r>
        <w:t>A football semi-final becomes a mirror for hidden lives in one striking short where team captains’ argument morphs into public revelation. Stories set in bars, gyms and locker rooms interrogate masculinity: hookups via apps, fetishisation within the gay community, and awkward encounters that become strangely tender. They’re a useful reminder that queer cinema can be playful and political at once, asking what leadership and courage look like beyond the pitch. If the subject interests you, watch back-to-back sports and gym-set shorts to compare how different cultures treat the same themes.</w:t>
      </w:r>
      <w:r/>
    </w:p>
    <w:p>
      <w:pPr>
        <w:pStyle w:val="Heading2"/>
      </w:pPr>
      <w:r>
        <w:t>Formal experimentation: memory, magical realism and bold long takes</w:t>
      </w:r>
      <w:r/>
    </w:p>
    <w:p>
      <w:r/>
      <w:r>
        <w:t>Shorts are a playground for technique, and you’ll find everything from extended single takes to dreamy magical realism. One film treats memory like an echoing voice message; another stages a nearly continuous intimate scene that tests viewers’ patience and purpose. Elsewhere, magical realism and amulets carry emotional symbolism across an Afro-Caribbean landscape, giving the film an uncanny, tactile quality. If you appreciate style as well as story, look for films noted for "visual" or "dreamlike" adjectives and prepare to be unsettled in a good way.</w:t>
      </w:r>
      <w:r/>
    </w:p>
    <w:p>
      <w:pPr>
        <w:pStyle w:val="Heading2"/>
      </w:pPr>
      <w:r>
        <w:t>How to build the perfect short-film evening</w:t>
      </w:r>
      <w:r/>
    </w:p>
    <w:p>
      <w:r/>
      <w:r>
        <w:t>Start with a lighter, sweet short to warm up , a shy photoshoot or tender river scene , then move to a politically charged labour piece or a sports drama to vary the mood. Keep snacks simple and let each film breathe; shorts often need a minute after the credits for their final beat to land. If you’re streaming, check runtimes before committing: some shorts stretch near-feature length and require a different viewing mindset. Finally, follow directors whose work you like , shorts are how many filmmakers cut their teeth and you’ll often spot themes recurring across later films.</w:t>
      </w:r>
      <w:r/>
    </w:p>
    <w:p>
      <w:r/>
      <w:r>
        <w:t>It's a small change that can make your evening richer , try a short-film sampler and see which stories stick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https://www.thegayreels.com/2026/06/gay-short-films-130.html</w:t>
        </w:r>
      </w:hyperlink>
      <w:r>
        <w:t xml:space="preserve"> - Please view link - unable to able to access data</w:t>
      </w:r>
      <w:r/>
    </w:p>
    <w:p>
      <w:pPr>
        <w:pStyle w:val="ListNumber"/>
        <w:spacing w:line="240" w:lineRule="auto"/>
        <w:ind w:left="720"/>
      </w:pPr>
      <w:r/>
      <w:hyperlink r:id="rId10">
        <w:r>
          <w:rPr>
            <w:color w:val="0000EE"/>
            <w:u w:val="single"/>
          </w:rPr>
          <w:t>https://www.justwatch.com/uk/movie/burn-bridge</w:t>
        </w:r>
      </w:hyperlink>
      <w:r>
        <w:t xml:space="preserve"> - 'Burn Bridge' is a 2017 British short film directed by Rhys Marc Jones, featuring Macaulay Cooper as Jamie and Charlie Rice as Harry. The film explores the complex emotions of a teenager harbouring secret desires for his straight best friend, Jamie. As Jamie begins a relationship with a local girl, Harry's jealousy and true feelings come to the forefront. The film delves into themes of unspoken love and the challenges of adolescence. It has a runtime of 16 minutes and is available for streaming on Dekkoo. (</w:t>
      </w:r>
      <w:hyperlink r:id="rId11">
        <w:r>
          <w:rPr>
            <w:color w:val="0000EE"/>
            <w:u w:val="single"/>
          </w:rPr>
          <w:t>justwatch.com</w:t>
        </w:r>
      </w:hyperlink>
      <w:r>
        <w:t>)</w:t>
      </w:r>
      <w:r/>
    </w:p>
    <w:p>
      <w:pPr>
        <w:pStyle w:val="ListNumber"/>
        <w:spacing w:line="240" w:lineRule="auto"/>
        <w:ind w:left="720"/>
      </w:pPr>
      <w:r/>
      <w:hyperlink r:id="rId10">
        <w:r>
          <w:rPr>
            <w:color w:val="0000EE"/>
            <w:u w:val="single"/>
          </w:rPr>
          <w:t>https://www.justwatch.com/uk/movie/burn-bridge</w:t>
        </w:r>
      </w:hyperlink>
      <w:r>
        <w:t xml:space="preserve"> - 'Burn Bridge' is a 2017 British short film directed by Rhys Marc Jones, featuring Macaulay Cooper as Jamie and Charlie Rice as Harry. The film explores the complex emotions of a teenager harbouring secret desires for his straight best friend, Jamie. As Jamie begins a relationship with a local girl, Harry's jealousy and true feelings come to the forefront. The film delves into themes of unspoken love and the challenges of adolescence. It has a runtime of 16 minutes and is available for streaming on Dekkoo. (</w:t>
      </w:r>
      <w:hyperlink r:id="rId11">
        <w:r>
          <w:rPr>
            <w:color w:val="0000EE"/>
            <w:u w:val="single"/>
          </w:rPr>
          <w:t>justwatch.com</w:t>
        </w:r>
      </w:hyperlink>
      <w:r>
        <w:t>)</w:t>
      </w:r>
      <w:r/>
    </w:p>
    <w:p>
      <w:pPr>
        <w:pStyle w:val="ListNumber"/>
        <w:spacing w:line="240" w:lineRule="auto"/>
        <w:ind w:left="720"/>
      </w:pPr>
      <w:r/>
      <w:hyperlink r:id="rId10">
        <w:r>
          <w:rPr>
            <w:color w:val="0000EE"/>
            <w:u w:val="single"/>
          </w:rPr>
          <w:t>https://www.justwatch.com/uk/movie/burn-bridge</w:t>
        </w:r>
      </w:hyperlink>
      <w:r>
        <w:t xml:space="preserve"> - 'Burn Bridge' is a 2017 British short film directed by Rhys Marc Jones, featuring Macaulay Cooper as Jamie and Charlie Rice as Harry. The film explores the complex emotions of a teenager harbouring secret desires for his straight best friend, Jamie. As Jamie begins a relationship with a local girl, Harry's jealousy and true feelings come to the forefront. The film delves into themes of unspoken love and the challenges of adolescence. It has a runtime of 16 minutes and is available for streaming on Dekkoo. (</w:t>
      </w:r>
      <w:hyperlink r:id="rId11">
        <w:r>
          <w:rPr>
            <w:color w:val="0000EE"/>
            <w:u w:val="single"/>
          </w:rPr>
          <w:t>justwatch.com</w:t>
        </w:r>
      </w:hyperlink>
      <w:r>
        <w:t>)</w:t>
      </w:r>
      <w:r/>
    </w:p>
    <w:p>
      <w:pPr>
        <w:pStyle w:val="ListNumber"/>
        <w:spacing w:line="240" w:lineRule="auto"/>
        <w:ind w:left="720"/>
      </w:pPr>
      <w:r/>
      <w:hyperlink r:id="rId10">
        <w:r>
          <w:rPr>
            <w:color w:val="0000EE"/>
            <w:u w:val="single"/>
          </w:rPr>
          <w:t>https://www.justwatch.com/uk/movie/burn-bridge</w:t>
        </w:r>
      </w:hyperlink>
      <w:r>
        <w:t xml:space="preserve"> - 'Burn Bridge' is a 2017 British short film directed by Rhys Marc Jones, featuring Macaulay Cooper as Jamie and Charlie Rice as Harry. The film explores the complex emotions of a teenager harbouring secret desires for his straight best friend, Jamie. As Jamie begins a relationship with a local girl, Harry's jealousy and true feelings come to the forefront. The film delves into themes of unspoken love and the challenges of adolescence. It has a runtime of 16 minutes and is available for streaming on Dekkoo. (</w:t>
      </w:r>
      <w:hyperlink r:id="rId11">
        <w:r>
          <w:rPr>
            <w:color w:val="0000EE"/>
            <w:u w:val="single"/>
          </w:rPr>
          <w:t>justwatch.com</w:t>
        </w:r>
      </w:hyperlink>
      <w:r>
        <w:t>)</w:t>
      </w:r>
      <w:r/>
    </w:p>
    <w:p>
      <w:pPr>
        <w:pStyle w:val="ListNumber"/>
        <w:spacing w:line="240" w:lineRule="auto"/>
        <w:ind w:left="720"/>
      </w:pPr>
      <w:r/>
      <w:hyperlink r:id="rId10">
        <w:r>
          <w:rPr>
            <w:color w:val="0000EE"/>
            <w:u w:val="single"/>
          </w:rPr>
          <w:t>https://www.justwatch.com/uk/movie/burn-bridge</w:t>
        </w:r>
      </w:hyperlink>
      <w:r>
        <w:t xml:space="preserve"> - 'Burn Bridge' is a 2017 British short film directed by Rhys Marc Jones, featuring Macaulay Cooper as Jamie and Charlie Rice as Harry. The film explores the complex emotions of a teenager harbouring secret desires for his straight best friend, Jamie. As Jamie begins a relationship with a local girl, Harry's jealousy and true feelings come to the forefront. The film delves into themes of unspoken love and the challenges of adolescence. It has a runtime of 16 minutes and is available for streaming on Dekkoo. (</w:t>
      </w:r>
      <w:hyperlink r:id="rId11">
        <w:r>
          <w:rPr>
            <w:color w:val="0000EE"/>
            <w:u w:val="single"/>
          </w:rPr>
          <w:t>justwatch.com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6/gay-short-films-130.html" TargetMode="External"/><Relationship Id="rId10" Type="http://schemas.openxmlformats.org/officeDocument/2006/relationships/hyperlink" Target="https://www.justwatch.com/uk/movie/burn-bridge" TargetMode="External"/><Relationship Id="rId11" Type="http://schemas.openxmlformats.org/officeDocument/2006/relationships/hyperlink" Target="https://www.justwatch.com/uk/movie/burn-brid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