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Drag Race Movie Moments: Why Stop! That! Train! Is the Big-Screen Gay Movie Event of 2026</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flocking to cinemas as Stop! That! Train! brings RuPaul’s Drag Race alumni from reality TV to a full‑on, glittery blockbuster , a rollicking, deliberately daft comedy that matters because it centres queer joy, trans and drag visibility, and pure, unashamed fun.</w:t>
      </w:r>
      <w:r/>
    </w:p>
    <w:p>
      <w:r/>
      <w:r>
        <w:t>Essential Takeaways</w:t>
      </w:r>
      <w:r/>
      <w:r/>
    </w:p>
    <w:p>
      <w:pPr>
        <w:pStyle w:val="ListBullet"/>
        <w:spacing w:line="240" w:lineRule="auto"/>
        <w:ind w:left="720"/>
      </w:pPr>
      <w:r/>
      <w:r>
        <w:rPr>
          <w:b/>
        </w:rPr>
        <w:t>Star‑studded cast:</w:t>
      </w:r>
      <w:r>
        <w:t xml:space="preserve"> Drag Race favourites and mainstream celebs share the screen, giving the film a lively, ensemble feel.</w:t>
      </w:r>
      <w:r/>
    </w:p>
    <w:p>
      <w:pPr>
        <w:pStyle w:val="ListBullet"/>
        <w:spacing w:line="240" w:lineRule="auto"/>
        <w:ind w:left="720"/>
      </w:pPr>
      <w:r/>
      <w:r>
        <w:rPr>
          <w:b/>
        </w:rPr>
        <w:t>Fast production:</w:t>
      </w:r>
      <w:r>
        <w:t xml:space="preserve"> Director Adam Shankman shot the movie in roughly 19 days, lending it a breathless, energetic pace.</w:t>
      </w:r>
      <w:r/>
    </w:p>
    <w:p>
      <w:pPr>
        <w:pStyle w:val="ListBullet"/>
        <w:spacing w:line="240" w:lineRule="auto"/>
        <w:ind w:left="720"/>
      </w:pPr>
      <w:r/>
      <w:r>
        <w:rPr>
          <w:b/>
        </w:rPr>
        <w:t>Feel‑good tone:</w:t>
      </w:r>
      <w:r>
        <w:t xml:space="preserve"> The movie prioritises belly laughs and spectacular camp over heavy themes, perfect for an escape.</w:t>
      </w:r>
      <w:r/>
    </w:p>
    <w:p>
      <w:pPr>
        <w:pStyle w:val="ListBullet"/>
        <w:spacing w:line="240" w:lineRule="auto"/>
        <w:ind w:left="720"/>
      </w:pPr>
      <w:r/>
      <w:r>
        <w:rPr>
          <w:b/>
        </w:rPr>
        <w:t>Representation forward:</w:t>
      </w:r>
      <w:r>
        <w:t xml:space="preserve"> It’s one of the first wide‑release films to prominently feature a variety of drag and trans performers.</w:t>
      </w:r>
      <w:r/>
    </w:p>
    <w:p>
      <w:pPr>
        <w:pStyle w:val="ListBullet"/>
        <w:spacing w:line="240" w:lineRule="auto"/>
        <w:ind w:left="720"/>
      </w:pPr>
      <w:r/>
      <w:r>
        <w:rPr>
          <w:b/>
        </w:rPr>
        <w:t>Accessible spectacle:</w:t>
      </w:r>
      <w:r>
        <w:t xml:space="preserve"> Big laughs, glitter, and accessible storytelling make it a crowd‑pleaser for fans and newcomers alike.</w:t>
      </w:r>
      <w:r/>
      <w:r/>
    </w:p>
    <w:p>
      <w:pPr>
        <w:pStyle w:val="Heading2"/>
      </w:pPr>
      <w:r>
        <w:t>A riotous leap from runway to reel</w:t>
      </w:r>
      <w:r/>
    </w:p>
    <w:p>
      <w:r/>
      <w:r>
        <w:t>Stop! That! Train! opens with the kind of visual slapstick and sequinned chaos you’d expect from a Drag Race cinematic outing, and it lands with a loud, satisfied thud. Viewers get close‑up glamour , wigs that shimmy, makeup that pops under theatre lights , and physical comedy that reads as both affectionate and absurd. According to coverage, Adam Shankman, best known for lighter, music‑and‑movement films, directed the project, bringing a glossy, fast‑paced sensibility to the movie.</w:t>
      </w:r>
      <w:r/>
    </w:p>
    <w:p>
      <w:r/>
      <w:r>
        <w:t>The film’s conceit , stewardesses aboard the Glamazonian Expression racing to save Los Angeles from disaster , sounds gloriously daft on paper and plays that way on screen. That’s part of the point: this is cinema as communal release. Fans have described the theatrical atmosphere as electric, with laughter and applause rolling through screenings.</w:t>
      </w:r>
      <w:r/>
    </w:p>
    <w:p>
      <w:pPr>
        <w:pStyle w:val="Heading2"/>
      </w:pPr>
      <w:r>
        <w:t>How the big names piled in (and why it matters)</w:t>
      </w:r>
      <w:r/>
    </w:p>
    <w:p>
      <w:r/>
      <w:r>
        <w:t>Industry chatter explains how so many established names ended up in such a shamelessly campy movie: Shankman’s connections and the cultural momentum around Drag Race made the project an easy yes for several mainstream actors. The end result is a delicious mix of reality stars and household names, which broadens the film’s reach beyond the franchise’s hardcore fans.</w:t>
      </w:r>
      <w:r/>
    </w:p>
    <w:p>
      <w:r/>
      <w:r>
        <w:t>That crossover matters because it signals Hollywood’s growing comfort with queer talent in leading, commercially viable projects. For audiences, that means more visibility on multiplex screens and a reminder that queer comedy can be both niche and broadly appealing. Expect delightfully odd cameos that give the film extra sparkle without derailing its goofy central story.</w:t>
      </w:r>
      <w:r/>
    </w:p>
    <w:p>
      <w:pPr>
        <w:pStyle w:val="Heading2"/>
      </w:pPr>
      <w:r>
        <w:t>Speedy shoot, punchy result</w:t>
      </w:r>
      <w:r/>
    </w:p>
    <w:p>
      <w:r/>
      <w:r>
        <w:t>Shooting a feature in around 19 days sounds almost reckless, but it’s part of the movie’s DNA. That tight schedule contributes to the film’s breathless energy; scenes move quickly, jokes come fast, and there’s little room for self‑seriousness. The brisk production is in stark contrast to TV seasons that take months, which some cast members have pointed out with a grin.</w:t>
      </w:r>
      <w:r/>
    </w:p>
    <w:p>
      <w:r/>
      <w:r>
        <w:t>Practical takeaway: the film’s momentum is its strength, but viewers looking for deep character study may find it glancing. If you want big, loud fun and a crowd that loves to react, this is precisely the cinema night you need.</w:t>
      </w:r>
      <w:r/>
    </w:p>
    <w:p>
      <w:pPr>
        <w:pStyle w:val="Heading2"/>
      </w:pPr>
      <w:r>
        <w:t>Representation with a wink and a roar</w:t>
      </w:r>
      <w:r/>
    </w:p>
    <w:p>
      <w:r/>
      <w:r>
        <w:t>Beyond the glitz, Stop! That! Train! is being talked about for its casting choices and for giving drag and trans performers prominent screen time in a mainstream release. That’s notable in today’s political climate, where visibility is both celebrated and contested. The film refuses to hide its queerness; it leans into it, offering catharsis through comedy.</w:t>
      </w:r>
      <w:r/>
    </w:p>
    <w:p>
      <w:r/>
      <w:r>
        <w:t>That choice has broader cultural follow‑on: when queer performers headline commercially successful projects, it nudges the industry toward more inclusive casting. For queer audiences, especially younger viewers, seeing a variety of gender expressions play heroic and funny roles on the big screen is quietly revolutionary.</w:t>
      </w:r>
      <w:r/>
    </w:p>
    <w:p>
      <w:pPr>
        <w:pStyle w:val="Heading2"/>
      </w:pPr>
      <w:r>
        <w:t>Is it for you? Tips for the ideal viewing</w:t>
      </w:r>
      <w:r/>
    </w:p>
    <w:p>
      <w:r/>
      <w:r>
        <w:t>If you love Drag Race, the movie is a must‑see , it’s basically a love letter to the franchise with a plot that lets performers show off both comic timing and campy theatricality. For first‑timers, go in expecting absurdity rather than sincerity; the film rewards communal viewing where laughter is part of the experience.</w:t>
      </w:r>
      <w:r/>
    </w:p>
    <w:p>
      <w:r/>
      <w:r>
        <w:t>Practical tips: book a weekend evening screening for maximum audience energy, sit where you can see costume details, and leave room for applause. If crowds aren’t your thing, look for weekday matinees where you can enjoy the spectacle more quietly.</w:t>
      </w:r>
      <w:r/>
    </w:p>
    <w:p>
      <w:r/>
      <w:r>
        <w:t>It's a small change that can make every cinema night feel a little more fabulous.</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1">
        <w:r>
          <w:rPr>
            <w:color w:val="0000EE"/>
            <w:u w:val="single"/>
          </w:rPr>
          <w:t>[4]</w:t>
        </w:r>
      </w:hyperlink>
      <w:r>
        <w:t xml:space="preserve">- Paragraph 3: </w:t>
      </w:r>
      <w:hyperlink r:id="rId10">
        <w:r>
          <w:rPr>
            <w:color w:val="0000EE"/>
            <w:u w:val="single"/>
          </w:rPr>
          <w:t>[2]</w:t>
        </w:r>
      </w:hyperlink>
      <w:r>
        <w:t xml:space="preserve">, </w:t>
      </w:r>
      <w:hyperlink r:id="rId12">
        <w:r>
          <w:rPr>
            <w:color w:val="0000EE"/>
            <w:u w:val="single"/>
          </w:rPr>
          <w:t>[7]</w:t>
        </w:r>
      </w:hyperlink>
      <w:r>
        <w:t xml:space="preserve">- Paragraph 4: </w:t>
      </w:r>
      <w:hyperlink r:id="rId11">
        <w:r>
          <w:rPr>
            <w:color w:val="0000EE"/>
            <w:u w:val="single"/>
          </w:rPr>
          <w:t>[4]</w:t>
        </w:r>
      </w:hyperlink>
      <w:r>
        <w:t xml:space="preserve">, </w:t>
      </w:r>
      <w:hyperlink r:id="rId13">
        <w:r>
          <w:rPr>
            <w:color w:val="0000EE"/>
            <w:u w:val="single"/>
          </w:rPr>
          <w:t>[5]</w:t>
        </w:r>
      </w:hyperlink>
      <w:r>
        <w:t xml:space="preserve">- Paragraph 5: </w:t>
      </w:r>
      <w:hyperlink r:id="rId14">
        <w:r>
          <w:rPr>
            <w:color w:val="0000EE"/>
            <w:u w:val="single"/>
          </w:rPr>
          <w:t>[3]</w:t>
        </w:r>
      </w:hyperlink>
      <w:r>
        <w:t xml:space="preserve">, </w:t>
      </w:r>
      <w:hyperlink r:id="rId15">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https://www.queerty.com/stop-that-train-promises-to-be-the-gay-movie-event-of-the-year-20260615/</w:t>
        </w:r>
      </w:hyperlink>
      <w:r>
        <w:t xml:space="preserve"> - Please view link - unable to able to access data</w:t>
      </w:r>
      <w:r/>
    </w:p>
    <w:p>
      <w:pPr>
        <w:pStyle w:val="ListNumber"/>
        <w:spacing w:line="240" w:lineRule="auto"/>
        <w:ind w:left="720"/>
      </w:pPr>
      <w:r/>
      <w:hyperlink r:id="rId10">
        <w:r>
          <w:rPr>
            <w:color w:val="0000EE"/>
            <w:u w:val="single"/>
          </w:rPr>
          <w:t>https://www.thedailybeast.com/obsessed/adam-shankman-reveals-how-so-many-big-stars-ended-up-in-stop-that-train/</w:t>
        </w:r>
      </w:hyperlink>
      <w:r>
        <w:t xml:space="preserve"> - In an interview on </w:t>
      </w:r>
      <w:r>
        <w:rPr>
          <w:i/>
        </w:rPr>
        <w:t>Obsessed: The Podcast</w:t>
      </w:r>
      <w:r>
        <w:t xml:space="preserve">, director Adam Shankman discussed assembling a star-studded cast for </w:t>
      </w:r>
      <w:r>
        <w:rPr>
          <w:i/>
        </w:rPr>
        <w:t>Stop! That! Train!</w:t>
      </w:r>
      <w:r>
        <w:t>, including Joel McHale, Paul Scheer, and RuPaul. He revealed that McHale and Scheer agreed to participate just a day before filming, completing their roles in under an hour. Shankman praised RuPaul's performance and highlighted the film's rapid production, filmed in only 19 days using a single train set, with most actors completing their scenes in half a day.</w:t>
      </w:r>
      <w:r/>
    </w:p>
    <w:p>
      <w:pPr>
        <w:pStyle w:val="ListNumber"/>
        <w:spacing w:line="240" w:lineRule="auto"/>
        <w:ind w:left="720"/>
      </w:pPr>
      <w:r/>
      <w:hyperlink r:id="rId14">
        <w:r>
          <w:rPr>
            <w:color w:val="0000EE"/>
            <w:u w:val="single"/>
          </w:rPr>
          <w:t>https://www.axios.com/local/boston/2026/06/10/jujubee-boston-drag-stop-that-train-licked-cape</w:t>
        </w:r>
      </w:hyperlink>
      <w:r>
        <w:t xml:space="preserve"> - Boston-born drag queen Jujubee makes her big-screen debut alongside fellow 'RuPaul's Drag Race' alum Ginger Minj in the comedy film 'Stop! That! Train!' premiering in theaters Thursday. In the movie, Jujubee and Ginger Minj play DeeDee and Tess, best friends and train stewardesses aboard the glamorous yet dangerous Glamazonian Express, heading toward a chaotic event called 'Stormaganza.' Jujubee shares that her casting wasn’t through RuPaul directly and highlights the natural visibility of drag and queerness in the film, which doesn’t overtly reference these themes.</w:t>
      </w:r>
      <w:r/>
    </w:p>
    <w:p>
      <w:pPr>
        <w:pStyle w:val="ListNumber"/>
        <w:spacing w:line="240" w:lineRule="auto"/>
        <w:ind w:left="720"/>
      </w:pPr>
      <w:r/>
      <w:hyperlink r:id="rId11">
        <w:r>
          <w:rPr>
            <w:color w:val="0000EE"/>
            <w:u w:val="single"/>
          </w:rPr>
          <w:t>https://apnews.com/article/d20fc1ddf13b7e4591e1a30a97984986</w:t>
        </w:r>
      </w:hyperlink>
      <w:r>
        <w:t xml:space="preserve"> - A review of 'Stop! That! Train!' describes it as a fast-paced, joke-heavy disaster spoof directed by Adam Shankman, featuring drag stars and comedic flair. At its centre is President Judy Gagwell (RuPaul), whose slogan 'SHE FUN!' sets the irreverent tone. The main plot follows Tess and DeeDee (Ginger Minj and Jujubee), two underdog train hostesses who lose their jobs and sneak into the ritzy Glamazonian Express, where the satire intensifies. The film riffs on classics like 'Airplane!' and 'Mean Girls', with exaggerated characters and absurd passengers. The train heads toward disaster driven by a Stormaganza, threatening a nuclear plant and 'the home of beloved actress Laurie Metcalf.' With a rapid-fire joke tempo, cheeky musical numbers, and a strong buddy comedy core, the film is a proudly campy, LGBTQ+ flavoured satire. Rated R, it runs 92 minutes and earns 2.5 stars out of 4.</w:t>
      </w:r>
      <w:r/>
    </w:p>
    <w:p>
      <w:pPr>
        <w:pStyle w:val="ListNumber"/>
        <w:spacing w:line="240" w:lineRule="auto"/>
        <w:ind w:left="720"/>
      </w:pPr>
      <w:r/>
      <w:hyperlink r:id="rId13">
        <w:r>
          <w:rPr>
            <w:color w:val="0000EE"/>
            <w:u w:val="single"/>
          </w:rPr>
          <w:t>https://en.wikipedia.org/wiki/Stop%21_That%21_Train%21</w:t>
        </w:r>
      </w:hyperlink>
      <w:r>
        <w:t xml:space="preserve"> - 'Stop! That! Train!' is an upcoming American action comedy disaster film directed and produced by Adam Shankman, written by Christina Friel and Connor Wright. It features an ensemble cast including drag performers Ginger Minj, Jujubee, and RuPaul Charles. The film is set to be theatrically released in the United States on June 12, 2026, by Bleecker Street. The plot follows best friends Tess (Ginger Minj) and DeeDee (Jujubee), train stewardesses who trade their dreary shifts on the Stank Rail for the glitzy Glamazonian Express. When a catastrophic 'Stormaganza' threatens to derail the high-speed train and crash it into Los Angeles, the duo in coach must join forces with the snobby first-class attendants (Symone, Brooke Lynn Hytes, Marcia Marcia Marcia) and President Gagwell (RuPaul) to save the day in this wild ride of camp and comedy.</w:t>
      </w:r>
      <w:r/>
    </w:p>
    <w:p>
      <w:pPr>
        <w:pStyle w:val="ListNumber"/>
        <w:spacing w:line="240" w:lineRule="auto"/>
        <w:ind w:left="720"/>
      </w:pPr>
      <w:r/>
      <w:hyperlink r:id="rId15">
        <w:r>
          <w:rPr>
            <w:color w:val="0000EE"/>
            <w:u w:val="single"/>
          </w:rPr>
          <w:t>https://www.rottentomatoes.com/m/stop_that_train/cast-and-crew</w:t>
        </w:r>
      </w:hyperlink>
      <w:r>
        <w:t xml:space="preserve"> - The cast and crew of 'Stop! That! Train!' include director Adam Shankman, producer RuPaul, and actors Ginger Minj as Tess, Jujubee as DeeDee, Brooke Lynn Hytes, Timothy Wilcots, Marcia Marcia Marcia, Monét X Change, and Symone. The film follows best friends Tess and DeeDee, train stewardesses who trade their dreary shifts on the Stank Rail for the glitzy Glamazonian Express. When a catastrophic 'Stormaganza' threatens to derail the high-speed train and crash it into Los Angeles, the duo in coach must join forces with the snobby first-class attendants and President Gagwell to save the day in this wild ride of camp and comedy.</w:t>
      </w:r>
      <w:r/>
    </w:p>
    <w:p>
      <w:pPr>
        <w:pStyle w:val="ListNumber"/>
        <w:spacing w:line="240" w:lineRule="auto"/>
        <w:ind w:left="720"/>
      </w:pPr>
      <w:r/>
      <w:hyperlink r:id="rId12">
        <w:r>
          <w:rPr>
            <w:color w:val="0000EE"/>
            <w:u w:val="single"/>
          </w:rPr>
          <w:t>https://www.cinemaexpress.com/english/news/2025/Nov/25/adam-shankmans-action-comedy-sets-title-and-2026-release</w:t>
        </w:r>
      </w:hyperlink>
      <w:r>
        <w:t xml:space="preserve"> - Adam Shankman’s upcoming drag-centric action comedy finally has a name — STOP! THAT! TRAIN! — and a release date. Bleecker Street has locked in May 29, 2026, for the film’s North American theatrical debut. Starring RuPaul Charles and featuring a stacked lineup of RuPaul’s Drag Race stars, including Ginger Minj, Jujubee, Brooke Lynn Hytes, Latrice Royale, Marcia Marcia Marcia, Monét X Change and Symone, the film blends high camp with disaster-movie chaos. The project hails from World of Wonder, the powerhouse behind the Drag Race franchise. The story follows best friends Tess (Ginger Minj) and DeeDee (Jujubee), weary train stewardesses who leave behind their dull shifts on the Stank Rail to work aboard the glamorous Glamazonian Express. But when a massive 'Stormganza' threatens the speeding train, the duo teams up with their posh first-class counterparts and President Gagwell, played by RuPaul, to avert catastrophe. Brooke Lynn Hytes, Marcia Marcia Marcia and Symone appear as the train’s elite attendants. The film recently wrapped production in Los Angeles, expanding the ever-growing storytelling universe attached to the Drag Race brand. Shankman shared his enthusiasm for the project, saying he had 'the greatest time shooting' the film and praising the cast’s energy. 'We can’t wait to bring it to audiences nationwide next May,' he said, adding with a wink, 'If you’re not howling during this one, you might be made of coal — maybe even related to the Grinch.'</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queerty.com/stop-that-train-promises-to-be-the-gay-movie-event-of-the-year-20260615/" TargetMode="External"/><Relationship Id="rId10" Type="http://schemas.openxmlformats.org/officeDocument/2006/relationships/hyperlink" Target="https://www.thedailybeast.com/obsessed/adam-shankman-reveals-how-so-many-big-stars-ended-up-in-stop-that-train/" TargetMode="External"/><Relationship Id="rId11" Type="http://schemas.openxmlformats.org/officeDocument/2006/relationships/hyperlink" Target="https://apnews.com/article/d20fc1ddf13b7e4591e1a30a97984986" TargetMode="External"/><Relationship Id="rId12" Type="http://schemas.openxmlformats.org/officeDocument/2006/relationships/hyperlink" Target="https://www.cinemaexpress.com/english/news/2025/Nov/25/adam-shankmans-action-comedy-sets-title-and-2026-release" TargetMode="External"/><Relationship Id="rId13" Type="http://schemas.openxmlformats.org/officeDocument/2006/relationships/hyperlink" Target="https://en.wikipedia.org/wiki/Stop%21_That%21_Train%21" TargetMode="External"/><Relationship Id="rId14" Type="http://schemas.openxmlformats.org/officeDocument/2006/relationships/hyperlink" Target="https://www.axios.com/local/boston/2026/06/10/jujubee-boston-drag-stop-that-train-licked-cape" TargetMode="External"/><Relationship Id="rId15" Type="http://schemas.openxmlformats.org/officeDocument/2006/relationships/hyperlink" Target="https://www.rottentomatoes.com/m/stop_that_train/cast-and-crew"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