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Choirs for Pride: Why Philadelphia Voices of Pride Still Steal the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choirs for meaning , and Philadelphia Voices of Pride has marked 20 years of music, visibility and celebration in the city, proving a neighbourhood ensemble can deliver big‑city sound, civic presence and a warm welcome for LGBTQ+ singers and allies.</w:t>
      </w:r>
      <w:r/>
    </w:p>
    <w:p>
      <w:r/>
      <w:r>
        <w:t>Essential Takeaways</w:t>
      </w:r>
      <w:r/>
      <w:r/>
    </w:p>
    <w:p>
      <w:pPr>
        <w:pStyle w:val="ListBullet"/>
        <w:spacing w:line="240" w:lineRule="auto"/>
        <w:ind w:left="720"/>
      </w:pPr>
      <w:r/>
      <w:r>
        <w:rPr>
          <w:b/>
        </w:rPr>
        <w:t>Long run:</w:t>
      </w:r>
      <w:r>
        <w:t xml:space="preserve"> Philadelphia Voices of Pride has celebrated two decades of performances, growing into a nearly 150‑member ensemble with a broad repertoire.</w:t>
      </w:r>
      <w:r/>
    </w:p>
    <w:p>
      <w:pPr>
        <w:pStyle w:val="ListBullet"/>
        <w:spacing w:line="240" w:lineRule="auto"/>
        <w:ind w:left="720"/>
      </w:pPr>
      <w:r/>
      <w:r>
        <w:rPr>
          <w:b/>
        </w:rPr>
        <w:t>Strong leadership:</w:t>
      </w:r>
      <w:r>
        <w:t xml:space="preserve"> Artistic director Daniel Schwartz, a professional musician with roots in Grammy‑winning ensembles, has steered the choir’s artistic growth.</w:t>
      </w:r>
      <w:r/>
    </w:p>
    <w:p>
      <w:pPr>
        <w:pStyle w:val="ListBullet"/>
        <w:spacing w:line="240" w:lineRule="auto"/>
        <w:ind w:left="720"/>
      </w:pPr>
      <w:r/>
      <w:r>
        <w:rPr>
          <w:b/>
        </w:rPr>
        <w:t>Big stages:</w:t>
      </w:r>
      <w:r>
        <w:t xml:space="preserve"> The choir has appeared at venues from Citizens Bank Park to Carnegie Hall and performs an annual Pride concert with the Philadelphia Orchestra.</w:t>
      </w:r>
      <w:r/>
    </w:p>
    <w:p>
      <w:pPr>
        <w:pStyle w:val="ListBullet"/>
        <w:spacing w:line="240" w:lineRule="auto"/>
        <w:ind w:left="720"/>
      </w:pPr>
      <w:r/>
      <w:r>
        <w:rPr>
          <w:b/>
        </w:rPr>
        <w:t>Open but selective:</w:t>
      </w:r>
      <w:r>
        <w:t xml:space="preserve"> The group represents the full LGBTQ+ community and allies; membership is open yet requires auditions, with try‑outs scheduled in August.</w:t>
      </w:r>
      <w:r/>
    </w:p>
    <w:p>
      <w:pPr>
        <w:pStyle w:val="ListBullet"/>
        <w:spacing w:line="240" w:lineRule="auto"/>
        <w:ind w:left="720"/>
      </w:pPr>
      <w:r/>
      <w:r>
        <w:rPr>
          <w:b/>
        </w:rPr>
        <w:t>Active calendar:</w:t>
      </w:r>
      <w:r>
        <w:t xml:space="preserve"> PVOP runs regular events and ticketed concerts throughout the year; social channels keep fans updated.</w:t>
      </w:r>
      <w:r/>
      <w:r/>
    </w:p>
    <w:p>
      <w:pPr>
        <w:pStyle w:val="Heading2"/>
      </w:pPr>
      <w:r>
        <w:t>A 20‑year celebration that sounds and feels like a community</w:t>
      </w:r>
      <w:r/>
    </w:p>
    <w:p>
      <w:r/>
      <w:r>
        <w:t>Two decades is a long time for any volunteer chorus, and you can hear that polish in PVOP’s sound: balanced, confident, and often surprising in its range from pop covers to classical pieces. Performances are the payoff after months of rehearsal, and audiences notice the clarity and warmth. According to PVOP’s event listings, the group keeps a full calendar that mixes celebratory Pride programming and seasonal concerts, so there’s always something to see.</w:t>
      </w:r>
      <w:r/>
    </w:p>
    <w:p>
      <w:pPr>
        <w:pStyle w:val="Heading2"/>
      </w:pPr>
      <w:r>
        <w:t>Daniel Schwartz: professional chops meet community direction</w:t>
      </w:r>
      <w:r/>
    </w:p>
    <w:p>
      <w:r/>
      <w:r>
        <w:t>PVOP’s artistic director brings a professional’s ear to a community choir. Daniel Schwartz is known for work with ensembles like The Crossing and Variant 6, and his leadership has helped PVOP move beyond community‑chorus expectations into more ambitious programming. That mix of rigour and inclusivity is part of the choir’s appeal , singers get high‑quality musical training, and audiences get performances that feel deliberately crafted.</w:t>
      </w:r>
      <w:r/>
    </w:p>
    <w:p>
      <w:pPr>
        <w:pStyle w:val="Heading2"/>
      </w:pPr>
      <w:r>
        <w:t>Big stages, local roots , why the venues matter</w:t>
      </w:r>
      <w:r/>
    </w:p>
    <w:p>
      <w:r/>
      <w:r>
        <w:t>It’s striking to see a local LGBTQ+ choir on stages such as the Kimmel Center, Carnegie Hall and Citizens Bank Park. Those appearances aren’t just photo ops; they’re signs that the choir is taken seriously by Philadelphia’s cultural institutions. The annual Pride concert with the Philadelphia Orchestra at Marian Anderson Hall reinforces that relationship, creating a shared civic moment where LGBTQ+ choirs and allies perform together , a highlight pencilled into PVOP’s calendar every year.</w:t>
      </w:r>
      <w:r/>
    </w:p>
    <w:p>
      <w:pPr>
        <w:pStyle w:val="Heading2"/>
      </w:pPr>
      <w:r>
        <w:t>Who can join and how to pick the right fit</w:t>
      </w:r>
      <w:r/>
    </w:p>
    <w:p>
      <w:r/>
      <w:r>
        <w:t>PVOP represents the full spectrum of the LGBTQ+ community and welcomes allies, but there is an audition process , a sensible middle ground that keeps standards high while remaining inclusive. Auditions are held each summer, with the next round in August, and the group’s leadership page and event listings are where singers should check for requirements. If you’re thinking of auditioning, practise a short, clean audition piece, arrive relaxed, and be ready to show blend and musicality rather than big solo theatrics.</w:t>
      </w:r>
      <w:r/>
    </w:p>
    <w:p>
      <w:pPr>
        <w:pStyle w:val="Heading2"/>
      </w:pPr>
      <w:r>
        <w:t>What to expect if you go to a PVOP concert</w:t>
      </w:r>
      <w:r/>
    </w:p>
    <w:p>
      <w:r/>
      <w:r>
        <w:t>Attend a PVOP show and expect a friendly crowd, thoughtful programming, and vocal colours that shift from pop’s immediacy to classical elegance. Concert tickets are available through the choir’s ticketing pages and event posts; social media keeps last‑minute changes and special collaborations visible. For many audience members, the emotional lift , both musical and communal , is as important as the performance itself.</w:t>
      </w:r>
      <w:r/>
    </w:p>
    <w:p>
      <w:r/>
      <w:r>
        <w:t>It’s a small change that can make every concert feel like a shared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3">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https://6abc.com/post/philadelphia-voices-pride-celebrates-20-years-music-community/19269498/</w:t>
        </w:r>
      </w:hyperlink>
      <w:r>
        <w:t xml:space="preserve"> - Please view link - unable to able to access data</w:t>
      </w:r>
      <w:r/>
    </w:p>
    <w:p>
      <w:pPr>
        <w:pStyle w:val="ListNumber"/>
        <w:spacing w:line="240" w:lineRule="auto"/>
        <w:ind w:left="720"/>
      </w:pPr>
      <w:r/>
      <w:hyperlink r:id="rId10">
        <w:r>
          <w:rPr>
            <w:color w:val="0000EE"/>
            <w:u w:val="single"/>
          </w:rPr>
          <w:t>https://www.pvop.org/event</w:t>
        </w:r>
      </w:hyperlink>
      <w:r>
        <w:t xml:space="preserve"> - Philadelphia Voices of Pride (PVOP) has been entertaining audiences for two decades with an impressive song catalog and a notable list of venues where it has performed. The group has nearly 150 members representing the diversity and strength of the LGBTQ+ community. Over 20 years, the group has grown into one of the area's top choirs, thanks to the leadership of artistic director Daniel Schwartz. The professional musician, who is a member of the Grammy-winning group The Crossing and the well-known sextet Variant 6, has found a passion directing PVOP. The group sings an array of music from pop hits to classical. They have performed at Citizens Bank Park, Carnegie Hall, and the Kimmel Center. Each performance serves as a celebration for the group after months of rehearsals. Each year, they perform a Pride concert with the Philadelphia Orchestra at Marian Anderson Hall with other LGBTQ+ choirs. This year's performance is June 30, 2026. The group represents the entire LGBTQ+ community along with allies. All are welcome, but there is an audition process to join the group. This year's auditions will be in August.</w:t>
      </w:r>
      <w:r/>
    </w:p>
    <w:p>
      <w:pPr>
        <w:pStyle w:val="ListNumber"/>
        <w:spacing w:line="240" w:lineRule="auto"/>
        <w:ind w:left="720"/>
      </w:pPr>
      <w:r/>
      <w:hyperlink r:id="rId12">
        <w:r>
          <w:rPr>
            <w:color w:val="0000EE"/>
            <w:u w:val="single"/>
          </w:rPr>
          <w:t>https://www.pvop.org/leadership</w:t>
        </w:r>
      </w:hyperlink>
      <w:r>
        <w:t xml:space="preserve"> - Daniel Schwartz is the Artistic Director of Philadelphia Voices of Pride (PVOP). A Philadelphia native, Daniel received both his bachelor’s and master’s degrees in music from Temple University, where he studied voice with retired Metropolitan Opera baritone David Arnold. Upon his graduation in 2011, Daniel was honoured with the Elaine Brown Award for musicianship, dedication to excellence, and humanitarianism. After graduating, Daniel won the position of Artistic Director of PVOP, Philadelphia’s LGBT mixed voice chorus. In 2016, he helped to found the nationally renowned vocal sextet Variant 6, and currently serves as co-artistic director and singer, where he travels to colleges around the country giving masterclasses with the group. Since 2014, Daniel has sung with the Opera Philadelphia chorus, where he has performed a number of roles such as The Foreman in the east coast premiere of Oscar. Daniel also sings with The Crossing and has performed on two of their Grammy-winning albums. In 2014, he travelled to California to perform Louis Andriessen's De Materie with the Los Angeles Philharmonic and seven other singers from The Crossing, who also made their Carnegie Hall debut that year. In 2018, he made his debut as a soloist with The Philadelphia Orchestra for Pat Metheny and the American Beat. Most recently, he performed with Variant 6 as the headlining group for ACDA’s Northwestern conference.</w:t>
      </w:r>
      <w:r/>
    </w:p>
    <w:p>
      <w:pPr>
        <w:pStyle w:val="ListNumber"/>
        <w:spacing w:line="240" w:lineRule="auto"/>
        <w:ind w:left="720"/>
      </w:pPr>
      <w:r/>
      <w:hyperlink r:id="rId13">
        <w:r>
          <w:rPr>
            <w:color w:val="0000EE"/>
            <w:u w:val="single"/>
          </w:rPr>
          <w:t>https://www.pvop.org/concert-tickets</w:t>
        </w:r>
      </w:hyperlink>
      <w:r>
        <w:t xml:space="preserve"> - Philadelphia Voices of Pride (PVOP) is a self-affirming Lesbian, Gay, Bisexual, and Transgender (LGBT) vocal ensemble devoted to enhancing the musical, educational, and cultural life of the Philadelphia area. They consider themselves ambassadors, promoting a positive image of the LGBT community by donating their time, talents, and financial resources to benefit LGBT, HIV, and women's organisations. PVOP has performed at various notable venues, including Citizens Bank Park, Carnegie Hall, and the Kimmel Center. Each performance serves as a celebration for the group after months of rehearsals. They also perform annual Pride concerts with the Philadelphia Orchestra at Marian Anderson Hall, featuring other LGBTQ+ choirs. This year's performance is scheduled for June 30, 2026. The group represents the entire LGBTQ+ community along with allies. All are welcome, but there is an audition process to join the group. This year's auditions will be in August.</w:t>
      </w:r>
      <w:r/>
    </w:p>
    <w:p>
      <w:pPr>
        <w:pStyle w:val="ListNumber"/>
        <w:spacing w:line="240" w:lineRule="auto"/>
        <w:ind w:left="720"/>
      </w:pPr>
      <w:r/>
      <w:hyperlink r:id="rId11">
        <w:r>
          <w:rPr>
            <w:color w:val="0000EE"/>
            <w:u w:val="single"/>
          </w:rPr>
          <w:t>https://www.pvop.org/in-the-news</w:t>
        </w:r>
      </w:hyperlink>
      <w:r>
        <w:t xml:space="preserve"> - Philadelphia Voices of Pride (PVOP) is celebrating its 20th anniversary this year. The organisation was established in 2005, with multiple former members of Spruce Street Singers, a previous gay men’s chorus, and several women coming together to form a new LGBTQ+ choral ensemble. Over the years, PVOP has grown into one of the area's top choirs, thanks to the leadership of artistic director Daniel Schwartz. The group sings an array of music from pop hits to classical and has performed at notable venues such as Citizens Bank Park, Carnegie Hall, and the Kimmel Center. Each performance serves as a celebration for the group after months of rehearsals. They also perform annual Pride concerts with the Philadelphia Orchestra at Marian Anderson Hall, featuring other LGBTQ+ choirs. This year's performance is scheduled for June 30, 2026. The group represents the entire LGBTQ+ community along with allies. All are welcome, but there is an audition process to join the group. This year's auditions will be in August.</w:t>
      </w:r>
      <w:r/>
    </w:p>
    <w:p>
      <w:pPr>
        <w:pStyle w:val="ListNumber"/>
        <w:spacing w:line="240" w:lineRule="auto"/>
        <w:ind w:left="720"/>
      </w:pPr>
      <w:r/>
      <w:hyperlink r:id="rId14">
        <w:r>
          <w:rPr>
            <w:color w:val="0000EE"/>
            <w:u w:val="single"/>
          </w:rPr>
          <w:t>https://www.pvop.org/event/2018/12/15/save-the-date-philadelphia-voices-of-pride-presents-messiah</w:t>
        </w:r>
      </w:hyperlink>
      <w:r>
        <w:t xml:space="preserve"> - Philadelphia Voices of Pride (PVOP) is a self-affirming Lesbian, Gay, Bisexual, and Transgender (LGBT) vocal ensemble devoted to enhancing the musical, educational, and cultural life of the Philadelphia area. They consider themselves ambassadors, promoting a positive image of the LGBT community by donating their time, talents, and financial resources to benefit LGBT, HIV, and women's organisations. PVOP has performed at various notable venues, including Citizens Bank Park, Carnegie Hall, and the Kimmel Center. Each performance serves as a celebration for the group after months of rehearsals. They also perform annual Pride concerts with the Philadelphia Orchestra at Marian Anderson Hall, featuring other LGBTQ+ choirs. This year's performance is scheduled for June 30, 2026. The group represents the entire LGBTQ+ community along with allies. All are welcome, but there is an audition process to join the group. This year's auditions will be in August.</w:t>
      </w:r>
      <w:r/>
    </w:p>
    <w:p>
      <w:pPr>
        <w:pStyle w:val="ListNumber"/>
        <w:spacing w:line="240" w:lineRule="auto"/>
        <w:ind w:left="720"/>
      </w:pPr>
      <w:r/>
      <w:hyperlink r:id="rId14">
        <w:r>
          <w:rPr>
            <w:color w:val="0000EE"/>
            <w:u w:val="single"/>
          </w:rPr>
          <w:t>https://www.pvop.org/event/2018/12/15/save-the-date-philadelphia-voices-of-pride-presents-messiah</w:t>
        </w:r>
      </w:hyperlink>
      <w:r>
        <w:t xml:space="preserve"> - Philadelphia Voices of Pride (PVOP) is a self-affirming Lesbian, Gay, Bisexual, and Transgender (LGBT) vocal ensemble devoted to enhancing the musical, educational, and cultural life of the Philadelphia area. They consider themselves ambassadors, promoting a positive image of the LGBT community by donating their time, talents, and financial resources to benefit LGBT, HIV, and women's organisations. PVOP has performed at various notable venues, including Citizens Bank Park, Carnegie Hall, and the Kimmel Center. Each performance serves as a celebration for the group after months of rehearsals. They also perform annual Pride concerts with the Philadelphia Orchestra at Marian Anderson Hall, featuring other LGBTQ+ choirs. This year's performance is scheduled for June 30, 2026. The group represents the entire LGBTQ+ community along with allies. All are welcome, but there is an audition process to join the group. This year's auditions will be in August.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6abc.com/post/philadelphia-voices-pride-celebrates-20-years-music-community/19269498/" TargetMode="External"/><Relationship Id="rId10" Type="http://schemas.openxmlformats.org/officeDocument/2006/relationships/hyperlink" Target="https://www.pvop.org/event" TargetMode="External"/><Relationship Id="rId11" Type="http://schemas.openxmlformats.org/officeDocument/2006/relationships/hyperlink" Target="https://www.pvop.org/in-the-news" TargetMode="External"/><Relationship Id="rId12" Type="http://schemas.openxmlformats.org/officeDocument/2006/relationships/hyperlink" Target="https://www.pvop.org/leadership" TargetMode="External"/><Relationship Id="rId13" Type="http://schemas.openxmlformats.org/officeDocument/2006/relationships/hyperlink" Target="https://www.pvop.org/concert-tickets" TargetMode="External"/><Relationship Id="rId14" Type="http://schemas.openxmlformats.org/officeDocument/2006/relationships/hyperlink" Target="https://www.pvop.org/event/2018/12/15/save-the-date-philadelphia-voices-of-pride-presents-messia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