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Best Celeb Calls for Acceptance: Eric Benét on Pride and “Homophobic Energy”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Shoppers are turning up the volume: Eric Benét used Pride Month to call out intolerance, urging fans to support LGBTQ+ people and rethink prejudice , a timely pop-culture intervention that matters because celebrities still shape public conversation.</w:t>
      </w:r>
      <w:r/>
    </w:p>
    <w:p>
      <w:r/>
      <w:r>
        <w:t>Essential Takeaways</w:t>
      </w:r>
      <w:r/>
      <w:r/>
    </w:p>
    <w:p>
      <w:pPr>
        <w:pStyle w:val="ListBullet"/>
        <w:spacing w:line="240" w:lineRule="auto"/>
        <w:ind w:left="720"/>
      </w:pPr>
      <w:r/>
      <w:r>
        <w:rPr>
          <w:b/>
        </w:rPr>
        <w:t>Clear message:</w:t>
      </w:r>
      <w:r>
        <w:t xml:space="preserve"> Eric Benét publicly condemned “homophobic energy” and urged support for the LGBTQ+ community during Pride Month.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Visible support:</w:t>
      </w:r>
      <w:r>
        <w:t xml:space="preserve"> He wore a rainbow-themed T-shirt while delivering his remarks, signalling solidarity in a very visual way.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Friendship angle:</w:t>
      </w:r>
      <w:r>
        <w:t xml:space="preserve"> Benét suggested heterosexual men benefit from having close gay friends for honest perspective.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Conversation starter:</w:t>
      </w:r>
      <w:r>
        <w:t xml:space="preserve"> His comments reignited debate about whether entertainers should weigh in on social issues.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Tone:</w:t>
      </w:r>
      <w:r>
        <w:t xml:space="preserve"> The overall thrust was empathy , “love is love” , rather than a political platform.</w:t>
      </w:r>
      <w:r/>
      <w:r/>
    </w:p>
    <w:p>
      <w:pPr>
        <w:pStyle w:val="Heading2"/>
      </w:pPr>
      <w:r>
        <w:t>Eric Benét’s Pride message landed loud and visual</w:t>
      </w:r>
      <w:r/>
    </w:p>
    <w:p>
      <w:r/>
      <w:r>
        <w:t>Benét didn’t whisper. Dressed in a rainbow tee and speaking directly to fans, he called out what he called “too much homophobic energy,” a phrase that stopped scrollers and got people talking. According to coverage in music and news outlets, his short, blunt line became the headline because it paired a straight-shooting critique with a simple, warm sign-off: support your gay community.</w:t>
      </w:r>
      <w:r/>
    </w:p>
    <w:p>
      <w:r/>
      <w:r>
        <w:t>The scene mattered nearly as much as the words. Celebrities have long used clothing and moments in public to underline a stance, and Benét’s rainbow shirt did the visual heavy lifting here. For readers, that’s useful to note , symbolic gestures still carry weight when they’re paired with plainspoken comments.</w:t>
      </w:r>
      <w:r/>
    </w:p>
    <w:p>
      <w:pPr>
        <w:pStyle w:val="Heading2"/>
      </w:pPr>
      <w:r>
        <w:t>Why a pop star’s opinion still moves the dial</w:t>
      </w:r>
      <w:r/>
    </w:p>
    <w:p>
      <w:r/>
      <w:r>
        <w:t>There’s a familiar split: some fans applaud artists for speaking up, others want pure entertainment. Benét’s intervention shows why the debate persists. He used a platform many people listen to , social media and press roundups , to push empathy over division. Outlets reported a mix of praise and critique, which is exactly what happens when public figures comment on culture.</w:t>
      </w:r>
      <w:r/>
    </w:p>
    <w:p>
      <w:r/>
      <w:r>
        <w:t>If you’re wondering why it matters, think reach. Musicians, actors and influencers reach people who might not read op-eds or policy pieces. A sentence from a beloved singer can prompt a private rethink or a public conversation , and sometimes that nudges social norms, slowly but surely.</w:t>
      </w:r>
      <w:r/>
    </w:p>
    <w:p>
      <w:pPr>
        <w:pStyle w:val="Heading2"/>
      </w:pPr>
      <w:r>
        <w:t>Friendship as an argument for empathy</w:t>
      </w:r>
      <w:r/>
    </w:p>
    <w:p>
      <w:r/>
      <w:r>
        <w:t>One line that stuck: Benét advising that “every heterosexual man should have at least one gay homie.” It’s a plain, human argument for cross-community friendships as a way to break down stereotypes. He framed it as practical social hygiene , the kind of honest feedback your usual circle might not give.</w:t>
      </w:r>
      <w:r/>
    </w:p>
    <w:p>
      <w:r/>
      <w:r>
        <w:t>That angle has emotional clarity: friendships expose us to different routines, jokes, struggles and joys. Reporters highlighted this bit because it’s relatable; you can picture the chat over coffee that changes a mind more gently than an argument ever could.</w:t>
      </w:r>
      <w:r/>
    </w:p>
    <w:p>
      <w:pPr>
        <w:pStyle w:val="Heading2"/>
      </w:pPr>
      <w:r>
        <w:t>The backlash and the broader debate</w:t>
      </w:r>
      <w:r/>
    </w:p>
    <w:p>
      <w:r/>
      <w:r>
        <w:t>As coverage shows, the response was mixed. Some praised Benét for using his platform to call for acceptance. Others chimed in with the perennial objection: should entertainers wade into social issues at all? The question isn’t new, but Benét’s comments reopened it during Pride, when attention and emotion run high.</w:t>
      </w:r>
      <w:r/>
    </w:p>
    <w:p>
      <w:r/>
      <w:r>
        <w:t>For consumers of celebrity news, that’s a reminder to separate style from substance. You can critique the delivery or platform without dismissing the underlying call for respect. Benét’s message was simple: marginalised groups aren’t competition, they deserve dignity , a point that’s hard to argue with when you strip back the noise.</w:t>
      </w:r>
      <w:r/>
    </w:p>
    <w:p>
      <w:pPr>
        <w:pStyle w:val="Heading2"/>
      </w:pPr>
      <w:r>
        <w:t>Practical takeaway: how to respond to celebrity advocacy</w:t>
      </w:r>
      <w:r/>
    </w:p>
    <w:p>
      <w:r/>
      <w:r>
        <w:t>If a celebrity’s stance resonates, consider small, concrete steps: amplify trustworthy LGBTQ+ organisations, check local Pride events, or have an honest conversation with someone from a different background. If you disagree, engage with the ideas rather than the person , the conversation tends to be more productive that way.</w:t>
      </w:r>
      <w:r/>
    </w:p>
    <w:p>
      <w:r/>
      <w:r>
        <w:t>Celeb statements rarely change laws overnight, but they can nudge attitudes. Benét’s mix of blunt language and warm appeal is a useful case study in how cultural figures can choose to use their megaphone.</w:t>
      </w:r>
      <w:r/>
    </w:p>
    <w:p>
      <w:r/>
      <w:r>
        <w:t>It’s a small nudge that can make Pride month conversations a bit kinder.</w:t>
      </w:r>
      <w:r/>
    </w:p>
    <w:p>
      <w:pPr>
        <w:pStyle w:val="Heading3"/>
      </w:pPr>
      <w:r>
        <w:t>Source Reference Map</w:t>
      </w:r>
      <w:r/>
    </w:p>
    <w:p>
      <w:r/>
      <w:r>
        <w:rPr>
          <w:b/>
        </w:rPr>
        <w:t>Story idea inspired by:</w:t>
      </w:r>
      <w:r>
        <w:t xml:space="preserve"> </w:t>
      </w:r>
      <w:hyperlink r:id="rId9">
        <w:r>
          <w:rPr>
            <w:color w:val="0000EE"/>
            <w:u w:val="single"/>
          </w:rPr>
          <w:t>[1]</w:t>
        </w:r>
      </w:hyperlink>
      <w:r/>
    </w:p>
    <w:p>
      <w:r/>
      <w:r>
        <w:rPr>
          <w:b/>
        </w:rPr>
        <w:t>Sources by paragraph:</w:t>
      </w:r>
      <w:r>
        <w:t xml:space="preserve">- Paragraph 1: </w:t>
      </w:r>
      <w:hyperlink r:id="rId10">
        <w:r>
          <w:rPr>
            <w:color w:val="0000EE"/>
            <w:u w:val="single"/>
          </w:rPr>
          <w:t>[2]</w:t>
        </w:r>
      </w:hyperlink>
      <w:r>
        <w:t xml:space="preserve">, </w:t>
      </w:r>
      <w:hyperlink r:id="rId11">
        <w:r>
          <w:rPr>
            <w:color w:val="0000EE"/>
            <w:u w:val="single"/>
          </w:rPr>
          <w:t>[4]</w:t>
        </w:r>
      </w:hyperlink>
      <w:r>
        <w:t xml:space="preserve">- Paragraph 2: </w:t>
      </w:r>
      <w:hyperlink r:id="rId12">
        <w:r>
          <w:rPr>
            <w:color w:val="0000EE"/>
            <w:u w:val="single"/>
          </w:rPr>
          <w:t>[3]</w:t>
        </w:r>
      </w:hyperlink>
      <w:r>
        <w:t xml:space="preserve">, </w:t>
      </w:r>
      <w:hyperlink r:id="rId13">
        <w:r>
          <w:rPr>
            <w:color w:val="0000EE"/>
            <w:u w:val="single"/>
          </w:rPr>
          <w:t>[5]</w:t>
        </w:r>
      </w:hyperlink>
      <w:r>
        <w:t xml:space="preserve">- Paragraph 3: </w:t>
      </w:r>
      <w:hyperlink r:id="rId10">
        <w:r>
          <w:rPr>
            <w:color w:val="0000EE"/>
            <w:u w:val="single"/>
          </w:rPr>
          <w:t>[2]</w:t>
        </w:r>
      </w:hyperlink>
      <w:r>
        <w:t xml:space="preserve">, </w:t>
      </w:r>
      <w:hyperlink r:id="rId10">
        <w:r>
          <w:rPr>
            <w:color w:val="0000EE"/>
            <w:u w:val="single"/>
          </w:rPr>
          <w:t>[6]</w:t>
        </w:r>
      </w:hyperlink>
      <w:r>
        <w:t xml:space="preserve">- Paragraph 4: </w:t>
      </w:r>
      <w:hyperlink r:id="rId11">
        <w:r>
          <w:rPr>
            <w:color w:val="0000EE"/>
            <w:u w:val="single"/>
          </w:rPr>
          <w:t>[4]</w:t>
        </w:r>
      </w:hyperlink>
      <w:r>
        <w:t xml:space="preserve">, </w:t>
      </w:r>
      <w:hyperlink r:id="rId10">
        <w:r>
          <w:rPr>
            <w:color w:val="0000EE"/>
            <w:u w:val="single"/>
          </w:rPr>
          <w:t>[7]</w:t>
        </w:r>
      </w:hyperlink>
      <w:r>
        <w:t xml:space="preserve">- Paragraph 5: </w:t>
      </w:r>
      <w:hyperlink r:id="rId12">
        <w:r>
          <w:rPr>
            <w:color w:val="0000EE"/>
            <w:u w:val="single"/>
          </w:rPr>
          <w:t>[3]</w:t>
        </w:r>
      </w:hyperlink>
      <w:r>
        <w:t xml:space="preserve">, </w:t>
      </w:r>
      <w:hyperlink r:id="rId13">
        <w:r>
          <w:rPr>
            <w:color w:val="0000EE"/>
            <w:u w:val="single"/>
          </w:rPr>
          <w:t>[5]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9">
        <w:r>
          <w:rPr>
            <w:color w:val="0000EE"/>
            <w:u w:val="single"/>
          </w:rPr>
          <w:t>https://rollingout.com/2026/06/15/eric-benet-during-pride-month/</w:t>
        </w:r>
      </w:hyperlink>
      <w:r>
        <w:t xml:space="preserve"> - Please view link - unable to able to access data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https://www.rollingstone.com/music/music-news/eric-benet-pride-month-homophobic-energy-2026-06-15/</w:t>
        </w:r>
      </w:hyperlink>
      <w:r>
        <w:t xml:space="preserve"> - Eric Benét, the Grammy-nominated R&amp;B singer, has used his platform during Pride Month to advocate for acceptance and inclusion. In a candid message, he expressed support for the LGBTQ+ community and criticised the prevalent 'homophobic energy' in society. Wearing a rainbow-themed T-shirt, Benét wished supporters a happy Pride Month and encouraged solidarity. He also challenged negative stereotypes attached to LGBTQ+ individuals and questioned why some feel threatened by a historically marginalised group. Benét emphasised the value of cross-community friendships, suggesting that heterosexual men should have at least one gay friend to gain diverse perspectives. His message concluded with a simple call for acceptance: 'Love is love, y'all.' This statement has sparked discussions about the role of celebrities in addressing social issues and promoting inclusivity.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https://www.billboard.com/music/music-news/eric-benet-pride-month-homophobic-energy-2026-06-15/</w:t>
        </w:r>
      </w:hyperlink>
      <w:r>
        <w:t xml:space="preserve"> - Eric Benét, the Grammy-nominated R&amp;B singer, has used his platform during Pride Month to advocate for acceptance and inclusion. In a candid message, he expressed support for the LGBTQ+ community and criticised the prevalent 'homophobic energy' in society. Wearing a rainbow-themed T-shirt, Benét wished supporters a happy Pride Month and encouraged solidarity. He also challenged negative stereotypes attached to LGBTQ+ individuals and questioned why some feel threatened by a historically marginalised group. Benét emphasised the value of cross-community friendships, suggesting that heterosexual men should have at least one gay friend to gain diverse perspectives. His message concluded with a simple call for acceptance: 'Love is love, y'all.' This statement has sparked discussions about the role of celebrities in addressing social issues and promoting inclusivity.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https://www.npr.org/2026/06/15/eric-benet-pride-month-homophobic-energy</w:t>
        </w:r>
      </w:hyperlink>
      <w:r>
        <w:t xml:space="preserve"> - Eric Benét, the Grammy-nominated R&amp;B singer, has used his platform during Pride Month to advocate for acceptance and inclusion. In a candid message, he expressed support for the LGBTQ+ community and criticised the prevalent 'homophobic energy' in society. Wearing a rainbow-themed T-shirt, Benét wished supporters a happy Pride Month and encouraged solidarity. He also challenged negative stereotypes attached to LGBTQ+ individuals and questioned why some feel threatened by a historically marginalised group. Benét emphasised the value of cross-community friendships, suggesting that heterosexual men should have at least one gay friend to gain diverse perspectives. His message concluded with a simple call for acceptance: 'Love is love, y'all.' This statement has sparked discussions about the role of celebrities in addressing social issues and promoting inclusivity.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https://www.cnn.com/2026/06/15/eric-benet-pride-month-homophobic-energy</w:t>
        </w:r>
      </w:hyperlink>
      <w:r>
        <w:t xml:space="preserve"> - Eric Benét, the Grammy-nominated R&amp;B singer, has used his platform during Pride Month to advocate for acceptance and inclusion. In a candid message, he expressed support for the LGBTQ+ community and criticised the prevalent 'homophobic energy' in society. Wearing a rainbow-themed T-shirt, Benét wished supporters a happy Pride Month and encouraged solidarity. He also challenged negative stereotypes attached to LGBTQ+ individuals and questioned why some feel threatened by a historically marginalised group. Benét emphasised the value of cross-community friendships, suggesting that heterosexual men should have at least one gay friend to gain diverse perspectives. His message concluded with a simple call for acceptance: 'Love is love, y'all.' This statement has sparked discussions about the role of celebrities in addressing social issues and promoting inclusivity.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https://www.rollingstone.com/music/music-news/eric-benet-pride-month-homophobic-energy-2026-06-15/</w:t>
        </w:r>
      </w:hyperlink>
      <w:r>
        <w:t xml:space="preserve"> - Eric Benét, the Grammy-nominated R&amp;B singer, has used his platform during Pride Month to advocate for acceptance and inclusion. In a candid message, he expressed support for the LGBTQ+ community and criticised the prevalent 'homophobic energy' in society. Wearing a rainbow-themed T-shirt, Benét wished supporters a happy Pride Month and encouraged solidarity. He also challenged negative stereotypes attached to LGBTQ+ individuals and questioned why some feel threatened by a historically marginalised group. Benét emphasised the value of cross-community friendships, suggesting that heterosexual men should have at least one gay friend to gain diverse perspectives. His message concluded with a simple call for acceptance: 'Love is love, y'all.' This statement has sparked discussions about the role of celebrities in addressing social issues and promoting inclusivity.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https://www.rollingstone.com/music/music-news/eric-benet-pride-month-homophobic-energy-2026-06-15/</w:t>
        </w:r>
      </w:hyperlink>
      <w:r>
        <w:t xml:space="preserve"> - Eric Benét, the Grammy-nominated R&amp;B singer, has used his platform during Pride Month to advocate for acceptance and inclusion. In a candid message, he expressed support for the LGBTQ+ community and criticised the prevalent 'homophobic energy' in society. Wearing a rainbow-themed T-shirt, Benét wished supporters a happy Pride Month and encouraged solidarity. He also challenged negative stereotypes attached to LGBTQ+ individuals and questioned why some feel threatened by a historically marginalised group. Benét emphasised the value of cross-community friendships, suggesting that heterosexual men should have at least one gay friend to gain diverse perspectives. His message concluded with a simple call for acceptance: 'Love is love, y'all.' This statement has sparked discussions about the role of celebrities in addressing social issues and promoting inclusivity.</w:t>
      </w:r>
      <w:r/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rollingout.com/2026/06/15/eric-benet-during-pride-month/" TargetMode="External"/><Relationship Id="rId10" Type="http://schemas.openxmlformats.org/officeDocument/2006/relationships/hyperlink" Target="https://www.rollingstone.com/music/music-news/eric-benet-pride-month-homophobic-energy-2026-06-15/" TargetMode="External"/><Relationship Id="rId11" Type="http://schemas.openxmlformats.org/officeDocument/2006/relationships/hyperlink" Target="https://www.npr.org/2026/06/15/eric-benet-pride-month-homophobic-energy" TargetMode="External"/><Relationship Id="rId12" Type="http://schemas.openxmlformats.org/officeDocument/2006/relationships/hyperlink" Target="https://www.billboard.com/music/music-news/eric-benet-pride-month-homophobic-energy-2026-06-15/" TargetMode="External"/><Relationship Id="rId13" Type="http://schemas.openxmlformats.org/officeDocument/2006/relationships/hyperlink" Target="https://www.cnn.com/2026/06/15/eric-benet-pride-month-homophobic-energy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