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Baltimore Pride Parade Moments from 2026 — Charles Street in Full Colour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music, Baltimore's Pride Parade returned to Charles Street on Saturday, June 13, drawing families, clubs, churches and marching bands for a jubilant celebration of community and visibility. From Free Mom Hugs to drag queens on hotel floats, here’s what made this year’s procession feel especially alive.</w:t>
      </w:r>
      <w:r/>
    </w:p>
    <w:p>
      <w:r/>
      <w:r>
        <w:t>Essential Takeaways</w:t>
      </w:r>
      <w:r/>
      <w:r/>
    </w:p>
    <w:p>
      <w:pPr>
        <w:pStyle w:val="ListBullet"/>
        <w:spacing w:line="240" w:lineRule="auto"/>
        <w:ind w:left="720"/>
      </w:pPr>
      <w:r/>
      <w:r>
        <w:rPr>
          <w:b/>
        </w:rPr>
        <w:t>Big turnout:</w:t>
      </w:r>
      <w:r>
        <w:t xml:space="preserve"> Thousands lined Charles Street and 23rd Street to watch floats, marchers and mascots, creating a lively, crowded atmosphere.</w:t>
      </w:r>
      <w:r/>
    </w:p>
    <w:p>
      <w:pPr>
        <w:pStyle w:val="ListBullet"/>
        <w:spacing w:line="240" w:lineRule="auto"/>
        <w:ind w:left="720"/>
      </w:pPr>
      <w:r/>
      <w:r>
        <w:rPr>
          <w:b/>
        </w:rPr>
        <w:t>Community mix:</w:t>
      </w:r>
      <w:r>
        <w:t xml:space="preserve"> Churches, veterans groups, nightlife institutions and university mascots all took part, showing broad local support.</w:t>
      </w:r>
      <w:r/>
    </w:p>
    <w:p>
      <w:pPr>
        <w:pStyle w:val="ListBullet"/>
        <w:spacing w:line="240" w:lineRule="auto"/>
        <w:ind w:left="720"/>
      </w:pPr>
      <w:r/>
      <w:r>
        <w:rPr>
          <w:b/>
        </w:rPr>
        <w:t>Playful energy:</w:t>
      </w:r>
      <w:r>
        <w:t xml:space="preserve"> T-shirts, tossed shirts and handed-out pride flags added movement and texture , the crowd danced and cheered.</w:t>
      </w:r>
      <w:r/>
    </w:p>
    <w:p>
      <w:pPr>
        <w:pStyle w:val="ListBullet"/>
        <w:spacing w:line="240" w:lineRule="auto"/>
        <w:ind w:left="720"/>
      </w:pPr>
      <w:r/>
      <w:r>
        <w:rPr>
          <w:b/>
        </w:rPr>
        <w:t>Meaningful moments:</w:t>
      </w:r>
      <w:r>
        <w:t xml:space="preserve"> Signs and hugs recalled ongoing struggles and solidarity, including messages about transgender veterans and warm embraces from volunteers.</w:t>
      </w:r>
      <w:r/>
    </w:p>
    <w:p>
      <w:pPr>
        <w:pStyle w:val="ListBullet"/>
        <w:spacing w:line="240" w:lineRule="auto"/>
        <w:ind w:left="720"/>
      </w:pPr>
      <w:r/>
      <w:r>
        <w:rPr>
          <w:b/>
        </w:rPr>
        <w:t>Logistics:</w:t>
      </w:r>
      <w:r>
        <w:t xml:space="preserve"> The parade altered traffic patterns downtown; organisers posted schedules and event maps to help attendees navigate festivities.</w:t>
      </w:r>
      <w:r/>
      <w:r/>
    </w:p>
    <w:p>
      <w:pPr>
        <w:pStyle w:val="Heading2"/>
      </w:pPr>
      <w:r>
        <w:t>A sunny return to Charles Street , the scene and the vibe</w:t>
      </w:r>
      <w:r/>
    </w:p>
    <w:p>
      <w:r/>
      <w:r>
        <w:t>The best single-image memory from June 13 was how sunlit everything felt, from the glitter on costumes to the bright municipal trucks rolling past. Parade-goers clustered along curbs, waving flags and swapping high-fives; the street had that loose, celebratory buzz you only get when a whole city shows up to celebrate one another. According to Baltimore Pride’s schedule and events pages, the festival footprint included pop-up stages and vendor rows, so it wasn’t just a march but a full-day street party.</w:t>
      </w:r>
      <w:r/>
    </w:p>
    <w:p>
      <w:r/>
      <w:r>
        <w:t>Backstory: organisers rebuilt this year’s route and programming with more community partners after previous events, and you could tell in the variety of groups represented. Practical tip: arrive early if you want a good curbside spot, or take advantage of the official schedule for performances and block parties.</w:t>
      </w:r>
      <w:r/>
    </w:p>
    <w:p>
      <w:pPr>
        <w:pStyle w:val="Heading2"/>
      </w:pPr>
      <w:r>
        <w:t>Unexpected cameos and local flavour</w:t>
      </w:r>
      <w:r/>
    </w:p>
    <w:p>
      <w:r/>
      <w:r>
        <w:t>You might not expect a university mascot at a Pride parade, yet Johns Hopkins’ Jay the Blue Jay made a cheerful appearance, adding a light, local-college note to the programme. Meanwhile, familiar nightlife names , including representatives from the Baltimore Eagle , brought a theatrical, neon feel to certain floats. These moments remind you Pride is as much about local identity as it is about politics.</w:t>
      </w:r>
      <w:r/>
    </w:p>
    <w:p>
      <w:r/>
      <w:r>
        <w:t>Why it matters: when mascots and clubs show up, it signals mainstreaming and local pride. If you’re planning to go next year, scope out which community groups you want to see and check the official Baltimore Pride events list for their parade times.</w:t>
      </w:r>
      <w:r/>
    </w:p>
    <w:p>
      <w:pPr>
        <w:pStyle w:val="Heading2"/>
      </w:pPr>
      <w:r>
        <w:t>Hands, hugs and shirts , the small acts that stuck with people</w:t>
      </w:r>
      <w:r/>
    </w:p>
    <w:p>
      <w:r/>
      <w:r>
        <w:t>Small interactions cut through the spectacle: volunteers handing out pride flags, members of the fire department tossing shirts from their rig, and groups like Free Mom Hugs offering embraces. Those tactile moments , a flag waved in your face, a shirt landing at your feet, a volunteer wrapping you in a hug , are what people remember later, not just the floats.</w:t>
      </w:r>
      <w:r/>
    </w:p>
    <w:p>
      <w:r/>
      <w:r>
        <w:t>Practical insight: if you’re attending with kids or someone who prefers calmer spaces, head to quieter side streets or the festival areas away from the main parade route. You’ll still get the feeling without the push of the crowd.</w:t>
      </w:r>
      <w:r/>
    </w:p>
    <w:p>
      <w:pPr>
        <w:pStyle w:val="Heading2"/>
      </w:pPr>
      <w:r>
        <w:t>Faith and protest walking side by side</w:t>
      </w:r>
      <w:r/>
    </w:p>
    <w:p>
      <w:r/>
      <w:r>
        <w:t>Several churches marched this year, and some placards carried more pointed messages , for instance, a sign referencing a transgender veteran’s removal in 2025. That mix of worshipping groups alongside protest banners underscored Pride’s dual nature: a celebration and a continued call to accountability.</w:t>
      </w:r>
      <w:r/>
    </w:p>
    <w:p>
      <w:r/>
      <w:r>
        <w:t>Context: Baltimore’s Pride has long hosted faith-based contingents who come to express inclusion as much as to protest exclusion. If you’re there for the politics, catch the groups with banners early , they often lead or have prominent placement in the procession.</w:t>
      </w:r>
      <w:r/>
    </w:p>
    <w:p>
      <w:pPr>
        <w:pStyle w:val="Heading2"/>
      </w:pPr>
      <w:r>
        <w:t>The practicalities: planning, traffic and where to catch the action</w:t>
      </w:r>
      <w:r/>
    </w:p>
    <w:p>
      <w:r/>
      <w:r>
        <w:t>Baltimore’s parade required downtown traffic modifications and a schedule of festival events, so organisers and local outlets ran advisories in the week beforehand. For visitors, the takeaway is simple: check the Baltimore Pride website for the up-to-date schedule and maps, use public transport where possible, and set meet-up points since phone signals can get spotty in dense crowds.</w:t>
      </w:r>
      <w:r/>
    </w:p>
    <w:p>
      <w:r/>
      <w:r>
        <w:t>A quick tip: food vendors and staging areas along 23rd Street proved handy for breaks between performances; bring water and wear comfortable shoes , you’ll be standing and walking a lot.</w:t>
      </w:r>
      <w:r/>
    </w:p>
    <w:p>
      <w:r/>
      <w:r>
        <w:t>It's a small change that can make the whole day more joyful and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https://baltimorefishbowl.com/stories/photo-gallery-photos-from-baltimore-pride-2026/</w:t>
        </w:r>
      </w:hyperlink>
      <w:r>
        <w:t xml:space="preserve"> - Please view link - unable to able to access data</w:t>
      </w:r>
      <w:r/>
    </w:p>
    <w:p>
      <w:pPr>
        <w:pStyle w:val="ListNumber"/>
        <w:spacing w:line="240" w:lineRule="auto"/>
        <w:ind w:left="720"/>
      </w:pPr>
      <w:r/>
      <w:hyperlink r:id="rId10">
        <w:r>
          <w:rPr>
            <w:color w:val="0000EE"/>
            <w:u w:val="single"/>
          </w:rPr>
          <w:t>https://www.baltimorepride.org/</w:t>
        </w:r>
      </w:hyperlink>
      <w:r>
        <w:t xml:space="preserve"> - Baltimore Pride is an annual celebration of LGBTQ+ pride, culture, and community in Baltimore, Maryland. The 2026 event is scheduled from June 8 to June 14, featuring a variety of activities including the Pride Parade on June 13, the Pride Block Party, and the Pride Festival at Druid Hill Park. The theme for 2026 is 'Charm City Homecoming', aiming to celebrate the city's LGBTQ+ community and its contributions. The event is expected to attract over 100,000 attendees, with festivities taking place across various locations in Baltimore.</w:t>
      </w:r>
      <w:r/>
    </w:p>
    <w:p>
      <w:pPr>
        <w:pStyle w:val="ListNumber"/>
        <w:spacing w:line="240" w:lineRule="auto"/>
        <w:ind w:left="720"/>
      </w:pPr>
      <w:r/>
      <w:hyperlink r:id="rId11">
        <w:r>
          <w:rPr>
            <w:color w:val="0000EE"/>
            <w:u w:val="single"/>
          </w:rPr>
          <w:t>https://www.cbsnews.com/baltimore/news/pride-parade-festival-events-maryland-2026/</w:t>
        </w:r>
      </w:hyperlink>
      <w:r>
        <w:t xml:space="preserve"> - CBS Baltimore reports on the 2026 Baltimore Pride Parade, highlighting its theme 'Charm City Homecoming'. The parade is set to take place downtown on Saturday, June 13, featuring colorful floats, marching bands, community groups, special guests, and entertainers. The article also mentions that Baltimore's Pride Week runs from June 8 to June 14, encompassing a dozen events including a fashion show, skate party, and 5K race. The parade will begin at noon on Charles Street and North Avenue, with traffic modifications announced by the Baltimore Department of Transportation.</w:t>
      </w:r>
      <w:r/>
    </w:p>
    <w:p>
      <w:pPr>
        <w:pStyle w:val="ListNumber"/>
        <w:spacing w:line="240" w:lineRule="auto"/>
        <w:ind w:left="720"/>
      </w:pPr>
      <w:r/>
      <w:hyperlink r:id="rId14">
        <w:r>
          <w:rPr>
            <w:color w:val="0000EE"/>
            <w:u w:val="single"/>
          </w:rPr>
          <w:t>https://www.cbsnews.com/baltimore/news/baltimores-pride-parade-june-13-traffic-modifications-charm-city-homecoming/?intcid=CNR-01-0623</w:t>
        </w:r>
      </w:hyperlink>
      <w:r>
        <w:t xml:space="preserve"> - CBS Baltimore provides details on the 2026 Baltimore Pride Parade, including traffic modifications. The parade, themed 'Charm City Homecoming', is scheduled for Saturday, June 13, starting at 12 p.m. on Charles Street and North Avenue. The article outlines the road closures and traffic impacts, with several roads closed from 6 a.m. until 6 p.m. The parade will feature colorful floats, marching bands, community groups, special guests, and entertainers. The final parade route and traffic impacts will be shared by the Baltimore Department of Transportation in the days leading up to the event.</w:t>
      </w:r>
      <w:r/>
    </w:p>
    <w:p>
      <w:pPr>
        <w:pStyle w:val="ListNumber"/>
        <w:spacing w:line="240" w:lineRule="auto"/>
        <w:ind w:left="720"/>
      </w:pPr>
      <w:r/>
      <w:hyperlink r:id="rId13">
        <w:r>
          <w:rPr>
            <w:color w:val="0000EE"/>
            <w:u w:val="single"/>
          </w:rPr>
          <w:t>https://stpaulsbaltimore.org/pride-2026/</w:t>
        </w:r>
      </w:hyperlink>
      <w:r>
        <w:t xml:space="preserve"> - Old St. Paul's Episcopal Church and The Episcopal Diocese of Maryland are collaborating to march in the 2026 Baltimore Pride Parade on June 13. The church invites all to join in marching down Charles Street, celebrating Pride, and sharing the good news. The event is scheduled for Saturday, June 13, with the exact meeting location to be determined. For more information, contact Justin Weilnau. The church is located at 233 North Charles Street, Baltimore, Maryland 21201.</w:t>
      </w:r>
      <w:r/>
    </w:p>
    <w:p>
      <w:pPr>
        <w:pStyle w:val="ListNumber"/>
        <w:spacing w:line="240" w:lineRule="auto"/>
        <w:ind w:left="720"/>
      </w:pPr>
      <w:r/>
      <w:hyperlink r:id="rId12">
        <w:r>
          <w:rPr>
            <w:color w:val="0000EE"/>
            <w:u w:val="single"/>
          </w:rPr>
          <w:t>https://www.baltimorepride.org/events-1</w:t>
        </w:r>
      </w:hyperlink>
      <w:r>
        <w:t xml:space="preserve"> - Baltimore Pride Fest's official events include the Baltimore Pride Parade on Saturday, June 13, 2026, at 12:00 PM on Charles Street &amp; North Avenue. The parade features floats, marching bands, community groups, and special guests. Additionally, the Pride Festival (Day 1) is scheduled for June 13, 2026, from 12:00 PM to 9:00 PM at Druid Hill Park, offering live performances, DJs, wellness programming, vendors, food, and community activations. The Pride Festival (Day 2) will take place on June 14, 2026, from 12:00 PM to 8:00 PM at Druid Hill Park, concluding the festival with performances, workshops, and celebration.</w:t>
      </w:r>
      <w:r/>
    </w:p>
    <w:p>
      <w:pPr>
        <w:pStyle w:val="ListNumber"/>
        <w:spacing w:line="240" w:lineRule="auto"/>
        <w:ind w:left="720"/>
      </w:pPr>
      <w:r/>
      <w:hyperlink r:id="rId15">
        <w:r>
          <w:rPr>
            <w:color w:val="0000EE"/>
            <w:u w:val="single"/>
          </w:rPr>
          <w:t>https://www.baltimorepride.org/schedule-1</w:t>
        </w:r>
      </w:hyperlink>
      <w:r>
        <w:t xml:space="preserve"> - The schedule for Baltimore Pride Fest includes various events such as the Pride Week Kickoff: Press Conference &amp; Awards Ceremony on June 8, 2026, at 3:00 PM at The Ynot Lot, 101 W North Ave, Baltimore, MD 21201. This event features a press conference, mural unveiling, and awards ceremony with city leaders, community partners, and special guests. Another event is the Baltimore Pride Meets Capital Pride LINE Up on May 30, 2026, at 6:00 PM at Ema’s Corner, 33 W North Ave Baltimore, MD 21201, USA, celebrating the collaboration between two cities' Pride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ltimorefishbowl.com/stories/photo-gallery-photos-from-baltimore-pride-2026/" TargetMode="External"/><Relationship Id="rId10" Type="http://schemas.openxmlformats.org/officeDocument/2006/relationships/hyperlink" Target="https://www.baltimorepride.org/" TargetMode="External"/><Relationship Id="rId11" Type="http://schemas.openxmlformats.org/officeDocument/2006/relationships/hyperlink" Target="https://www.cbsnews.com/baltimore/news/pride-parade-festival-events-maryland-2026/" TargetMode="External"/><Relationship Id="rId12" Type="http://schemas.openxmlformats.org/officeDocument/2006/relationships/hyperlink" Target="https://www.baltimorepride.org/events-1" TargetMode="External"/><Relationship Id="rId13" Type="http://schemas.openxmlformats.org/officeDocument/2006/relationships/hyperlink" Target="https://stpaulsbaltimore.org/pride-2026/" TargetMode="External"/><Relationship Id="rId14" Type="http://schemas.openxmlformats.org/officeDocument/2006/relationships/hyperlink" Target="https://www.cbsnews.com/baltimore/news/baltimores-pride-parade-june-13-traffic-modifications-charm-city-homecoming/?intcid=CNR-01-0623" TargetMode="External"/><Relationship Id="rId15" Type="http://schemas.openxmlformats.org/officeDocument/2006/relationships/hyperlink" Target="https://www.baltimorepride.org/schedul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