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Tokyo Events This Week: Candle Night, Yoyogi Park Festivals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up with Tokyo’s liveliest happenings from Monday to Sunday, June 15–21, 2026 , from the hushed glow of Candle Night at Zōjōji Temple to music, food and culture at Yoyogi Park, plus Asakusa’s art-meets-eats scene and a charity gig that’s worth your weekend.</w:t>
      </w:r>
      <w:r/>
    </w:p>
    <w:p>
      <w:r/>
      <w:r>
        <w:t>Essential takeaways</w:t>
      </w:r>
      <w:r/>
      <w:r/>
    </w:p>
    <w:p>
      <w:pPr>
        <w:pStyle w:val="ListBullet"/>
        <w:spacing w:line="240" w:lineRule="auto"/>
        <w:ind w:left="720"/>
      </w:pPr>
      <w:r/>
      <w:r>
        <w:rPr>
          <w:b/>
        </w:rPr>
        <w:t>When and where:</w:t>
      </w:r>
      <w:r>
        <w:t xml:space="preserve"> Events run June 15–21 across central Tokyo venues including Zōjōji Temple, Asakusa, Yoyogi Park and Shibuya. </w:t>
      </w:r>
      <w:r/>
    </w:p>
    <w:p>
      <w:pPr>
        <w:pStyle w:val="ListBullet"/>
        <w:spacing w:line="240" w:lineRule="auto"/>
        <w:ind w:left="720"/>
      </w:pPr>
      <w:r/>
      <w:r>
        <w:rPr>
          <w:b/>
        </w:rPr>
        <w:t>Candle Night vibe:</w:t>
      </w:r>
      <w:r>
        <w:t xml:space="preserve"> Expect a gentle, communal atmosphere with candles (some made from vegetables), lights-out at 20:00–22:00 and Tokyo Tower dimmed for the evening. </w:t>
      </w:r>
      <w:r/>
    </w:p>
    <w:p>
      <w:pPr>
        <w:pStyle w:val="ListBullet"/>
        <w:spacing w:line="240" w:lineRule="auto"/>
        <w:ind w:left="720"/>
      </w:pPr>
      <w:r/>
      <w:r>
        <w:rPr>
          <w:b/>
        </w:rPr>
        <w:t>Cultural mix:</w:t>
      </w:r>
      <w:r>
        <w:t xml:space="preserve"> Asakusa brings Japanese music, art and street food, while Yoyogi Park showcases international performances and stalls. </w:t>
      </w:r>
      <w:r/>
    </w:p>
    <w:p>
      <w:pPr>
        <w:pStyle w:val="ListBullet"/>
        <w:spacing w:line="240" w:lineRule="auto"/>
        <w:ind w:left="720"/>
      </w:pPr>
      <w:r/>
      <w:r>
        <w:rPr>
          <w:b/>
        </w:rPr>
        <w:t>Cause-driven entertainment:</w:t>
      </w:r>
      <w:r>
        <w:t xml:space="preserve"> Global Citizen stages a charity gig this week , big-name acts and activism combined. </w:t>
      </w:r>
      <w:r/>
    </w:p>
    <w:p>
      <w:pPr>
        <w:pStyle w:val="ListBullet"/>
        <w:spacing w:line="240" w:lineRule="auto"/>
        <w:ind w:left="720"/>
      </w:pPr>
      <w:r/>
      <w:r>
        <w:rPr>
          <w:b/>
        </w:rPr>
        <w:t>LGBTQ+ film spotlight:</w:t>
      </w:r>
      <w:r>
        <w:t xml:space="preserve"> Shibuya hosts Rainbow Reel, Japan’s long-running queer film festival, with screenings and community events.</w:t>
      </w:r>
      <w:r/>
      <w:r/>
    </w:p>
    <w:p>
      <w:pPr>
        <w:pStyle w:val="Heading2"/>
      </w:pPr>
      <w:r>
        <w:t>Why Candle Night at Zōjōji Temple feels like a reset</w:t>
      </w:r>
      <w:r/>
    </w:p>
    <w:p>
      <w:r/>
      <w:r>
        <w:t>There’s something quietly dramatic about a temple courtyard lit only by candles, and Candle Night leans into that mood with intention. People gather as Tokyo’s artificial glow fades; you’ll notice the air feels cooler and conversation softer, with a flickering palette of shapes and colours from hundreds of candles. Organisers schedule Candle Night for the summer and winter solstices to mark seasonal change, and the ritual of switching off electric lights , including the iconic dimming of Tokyo Tower , is part spectacle, part environmental statement. The candles themselves are playful: expect carved vegetable candles alongside traditional wax ones, which adds a homespun, tactile charm. If you go, arrive early for a good spot and bring a light jacket , temple grounds can feel surprisingly crisp after sundown. And remember, photos are lovely but don’t let your screen outshine the moment.</w:t>
      </w:r>
      <w:r/>
    </w:p>
    <w:p>
      <w:pPr>
        <w:pStyle w:val="Heading2"/>
      </w:pPr>
      <w:r>
        <w:t>Asakusa’s blend of music, art and bites , why it’s worth a wander</w:t>
      </w:r>
      <w:r/>
    </w:p>
    <w:p>
      <w:r/>
      <w:r>
        <w:t>Asakusa has long been Tokyo’s postcard neighbourhood, but this week it’s more than classic sightseeing. Stages pop up for Japanese musicians and local artists show spirited work in pop-up galleries and market stalls. Street food vendors keep the energy moving; try small plates to graze your way through the evening. Local organisers are leaning into a festival formula that mixes live performance with interactive art, so you can listen, watch and join in. For families, there are usually kid-friendly workshops, while night owls will find late-night performances and bars nearby. Practical tip: wear comfy shoes , the lanes are charming but full of steps and crowds. Pocket a cash card as some pop-ups prefer cash payments.</w:t>
      </w:r>
      <w:r/>
    </w:p>
    <w:p>
      <w:pPr>
        <w:pStyle w:val="Heading2"/>
      </w:pPr>
      <w:r>
        <w:t>Yoyogi Park: a global village in the heart of Tokyo</w:t>
      </w:r>
      <w:r/>
    </w:p>
    <w:p>
      <w:r/>
      <w:r>
        <w:t>Yoyogi Park is back to its best as a stage for international culture, with performance tents, food stalls and craft sellers from around the world. The park’s open, leafy layout makes it easy to move between music stages and food zones, and there’s a relaxed picnic vibe: bring a blanket and linger. Events here tend to showcase diverse heritage music and dance, so you might hear Latin beats one minute and African drumming the next. It’s a good chance to try international street eats without leaving Tokyo , and to soak up a cosmopolitan crowd that ranges from young families to expat groups. If you’re planning to picnic, be mindful of park rules about grilling and large group set-ups. Arrive mid-afternoon for softer light and cooler temperatures; late afternoon is prime-time for performers.</w:t>
      </w:r>
      <w:r/>
    </w:p>
    <w:p>
      <w:pPr>
        <w:pStyle w:val="Heading2"/>
      </w:pPr>
      <w:r>
        <w:t>Global Citizen’s charity gig , feel-good music with a message</w:t>
      </w:r>
      <w:r/>
    </w:p>
    <w:p>
      <w:r/>
      <w:r>
        <w:t>Global Citizen’s show pulls big-name acts together with a clear purpose: using music to spotlight social issues and raise funds. The format is familiar , live sets interlaced with calls to action , and it’s effective at turning festival buzz into pledges and policy pressure. For attendees, it’s part concert, part activism; expect engaging MCs and short informational segments between songs. There’s typically a mix of mainstream and local talent, which keeps the sound accessible and rooted in place. If you want to support without the crowds, look for remote donation options or volunteer opportunities connected to the event. Either way, it’s an evening where cheering makes a difference.</w:t>
      </w:r>
      <w:r/>
    </w:p>
    <w:p>
      <w:pPr>
        <w:pStyle w:val="Heading2"/>
      </w:pPr>
      <w:r>
        <w:t>Rainbow Reel in Shibuya , why this film fest matters now</w:t>
      </w:r>
      <w:r/>
    </w:p>
    <w:p>
      <w:r/>
      <w:r>
        <w:t>Japan’s longest-running LGBTQ+ film festival lands in Shibuya this week with a slate of screenings, talks and community events. The festival blends international submissions with local storytelling, offering intimate dramas, shorts and documentaries that spotlight queer lives and issues. Beyond the films, panel talks and Q&amp;A sessions provide context and introduce local activists and filmmakers, making it part cinema outing, part civic conversation. For many attendees it’s as much about the post-screening chats as the films themselves. Tickets often sell fast for headline screenings, so book early. If you’re new to queer cinema, choose a short-film block to sample different voices without committing to a full-length feature.</w:t>
      </w:r>
      <w:r/>
    </w:p>
    <w:p>
      <w:r/>
      <w:r>
        <w:t>Closing line Take your pick , from contemplative candlelight to upbeat park stages , and let the city’s mix of culture and cause guide your week.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2">
        <w:r>
          <w:rPr>
            <w:color w:val="0000EE"/>
            <w:u w:val="single"/>
          </w:rPr>
          <w:t>[5]</w:t>
        </w:r>
      </w:hyperlink>
      <w:r>
        <w:t xml:space="preserve">- Paragraph 4: </w:t>
      </w:r>
      <w:hyperlink r:id="rId12">
        <w:r>
          <w:rPr>
            <w:color w:val="0000EE"/>
            <w:u w:val="single"/>
          </w:rPr>
          <w:t>[6]</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https://tokyocheapo.com/entertainment/tokyo-events-this-week-candle-night-rainbow-reel-and-yoyogi-park-festivals/</w:t>
        </w:r>
      </w:hyperlink>
      <w:r>
        <w:t xml:space="preserve"> - Please view link - unable to able to access data</w:t>
      </w:r>
      <w:r/>
    </w:p>
    <w:p>
      <w:pPr>
        <w:pStyle w:val="ListNumber"/>
        <w:spacing w:line="240" w:lineRule="auto"/>
        <w:ind w:left="720"/>
      </w:pPr>
      <w:r/>
      <w:hyperlink r:id="rId10">
        <w:r>
          <w:rPr>
            <w:color w:val="0000EE"/>
            <w:u w:val="single"/>
          </w:rPr>
          <w:t>https://candle-night.tokyo/</w:t>
        </w:r>
      </w:hyperlink>
      <w:r>
        <w:t xml:space="preserve"> - The 'Candle Night for a Million People' is an annual event held at Zōjōji Temple in Tokyo, encouraging participants to turn off their lights and enjoy a peaceful evening by candlelight. Scheduled for June 19, 2026, the event features a candlelit path leading to the temple, a market with seasonal produce, and performances. The initiative aims to promote energy conservation and environmental awareness, aligning with the Sustainable Development Goals by illuminating 1,690 candles representing 169 targets and 17 goals. The event is free to attend and open to all.</w:t>
      </w:r>
      <w:r/>
    </w:p>
    <w:p>
      <w:pPr>
        <w:pStyle w:val="ListNumber"/>
        <w:spacing w:line="240" w:lineRule="auto"/>
        <w:ind w:left="720"/>
      </w:pPr>
      <w:r/>
      <w:hyperlink r:id="rId11">
        <w:r>
          <w:rPr>
            <w:color w:val="0000EE"/>
            <w:u w:val="single"/>
          </w:rPr>
          <w:t>https://www.tokyo-park.net/candle-night-for-a-million-people-at-zojoji-temple/</w:t>
        </w:r>
      </w:hyperlink>
      <w:r>
        <w:t xml:space="preserve"> - Zōjōji Temple in Tokyo hosts the 'Candle Night for a Million People' event annually on the summer solstice, encouraging attendees to disconnect from electricity and enjoy a tranquil evening by candlelight. The 2026 event is set for June 19, featuring a candlelit path leading to the temple, a market with seasonal produce, and performances. This initiative promotes energy conservation and environmental consciousness, with candles symbolising the Sustainable Development Goals. Admission is free, and the event is open to the public.</w:t>
      </w:r>
      <w:r/>
    </w:p>
    <w:p>
      <w:pPr>
        <w:pStyle w:val="ListNumber"/>
        <w:spacing w:line="240" w:lineRule="auto"/>
        <w:ind w:left="720"/>
      </w:pPr>
      <w:r/>
      <w:hyperlink r:id="rId12">
        <w:r>
          <w:rPr>
            <w:color w:val="0000EE"/>
            <w:u w:val="single"/>
          </w:rPr>
          <w:t>https://www.tokyo-dome.co.jp/en/dome/event/</w:t>
        </w:r>
      </w:hyperlink>
      <w:r>
        <w:t xml:space="preserve"> - Tokyo Dome City offers a variety of concerts and events throughout June 2026. Highlights include NiziU's 'Live with U 2026' on June 13 and 14, IVE's 'SHOW WHAT I AM' World Tour on June 24, and J SOUL BROTHERS III's 'JSB LAND 〜FOREVER〜' on June 27 and 28. These events showcase a range of musical performances, providing entertainment options for visitors during the summer months.</w:t>
      </w:r>
      <w:r/>
    </w:p>
    <w:p>
      <w:pPr>
        <w:pStyle w:val="ListNumber"/>
        <w:spacing w:line="240" w:lineRule="auto"/>
        <w:ind w:left="720"/>
      </w:pPr>
      <w:r/>
      <w:hyperlink r:id="rId12">
        <w:r>
          <w:rPr>
            <w:color w:val="0000EE"/>
            <w:u w:val="single"/>
          </w:rPr>
          <w:t>https://www.tokyo-dome.co.jp/en/dome/event/</w:t>
        </w:r>
      </w:hyperlink>
      <w:r>
        <w:t xml:space="preserve"> - Tokyo Dome City is hosting a series of concerts and events in June 2026. Notable performances include NiziU's 'Live with U 2026' on June 13 and 14, IVE's 'SHOW WHAT I AM' World Tour on June 24, and J SOUL BROTHERS III's 'JSB LAND 〜FOREVER〜' on June 27 and 28. These events offer diverse musical experiences for attendees during the summer season.</w:t>
      </w:r>
      <w:r/>
    </w:p>
    <w:p>
      <w:pPr>
        <w:pStyle w:val="ListNumber"/>
        <w:spacing w:line="240" w:lineRule="auto"/>
        <w:ind w:left="720"/>
      </w:pPr>
      <w:r/>
      <w:hyperlink r:id="rId12">
        <w:r>
          <w:rPr>
            <w:color w:val="0000EE"/>
            <w:u w:val="single"/>
          </w:rPr>
          <w:t>https://www.tokyo-dome.co.jp/en/dome/event/</w:t>
        </w:r>
      </w:hyperlink>
      <w:r>
        <w:t xml:space="preserve"> - Tokyo Dome City is hosting a series of concerts and events in June 2026. Notable performances include NiziU's 'Live with U 2026' on June 13 and 14, IVE's 'SHOW WHAT I AM' World Tour on June 24, and J SOUL BROTHERS III's 'JSB LAND 〜FOREVER〜' on June 27 and 28. These events offer diverse musical experiences for attendees during the summer season.</w:t>
      </w:r>
      <w:r/>
    </w:p>
    <w:p>
      <w:pPr>
        <w:pStyle w:val="ListNumber"/>
        <w:spacing w:line="240" w:lineRule="auto"/>
        <w:ind w:left="720"/>
      </w:pPr>
      <w:r/>
      <w:hyperlink r:id="rId12">
        <w:r>
          <w:rPr>
            <w:color w:val="0000EE"/>
            <w:u w:val="single"/>
          </w:rPr>
          <w:t>https://www.tokyo-dome.co.jp/en/dome/event/</w:t>
        </w:r>
      </w:hyperlink>
      <w:r>
        <w:t xml:space="preserve"> - Tokyo Dome City is hosting a series of concerts and events in June 2026. Notable performances include NiziU's 'Live with U 2026' on June 13 and 14, IVE's 'SHOW WHAT I AM' World Tour on June 24, and J SOUL BROTHERS III's 'JSB LAND 〜FOREVER〜' on June 27 and 28. These events offer diverse musical experiences for attendees during the summer season.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kyocheapo.com/entertainment/tokyo-events-this-week-candle-night-rainbow-reel-and-yoyogi-park-festivals/" TargetMode="External"/><Relationship Id="rId10" Type="http://schemas.openxmlformats.org/officeDocument/2006/relationships/hyperlink" Target="https://candle-night.tokyo/" TargetMode="External"/><Relationship Id="rId11" Type="http://schemas.openxmlformats.org/officeDocument/2006/relationships/hyperlink" Target="https://www.tokyo-park.net/candle-night-for-a-million-people-at-zojoji-temple/" TargetMode="External"/><Relationship Id="rId12" Type="http://schemas.openxmlformats.org/officeDocument/2006/relationships/hyperlink" Target="https://www.tokyo-dome.co.jp/en/dome/ev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