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 on Connor Storrie’s sexuality: privacy, performance and why it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the headlines: Connor Storrie’s sexuality has become a fan-frontier of Heated Rivalry chatter, sparking debate about performance vs privacy as the actor navigates instant fame and explicit on-screen scenes that viewers keep replaying. Here’s why the question won’t go away , and why his boundary matters.</w:t>
      </w:r>
      <w:r/>
    </w:p>
    <w:p>
      <w:r/>
      <w:r>
        <w:t>Essential Takeaways</w:t>
      </w:r>
      <w:r/>
      <w:r/>
    </w:p>
    <w:p>
      <w:pPr>
        <w:pStyle w:val="ListBullet"/>
        <w:spacing w:line="240" w:lineRule="auto"/>
        <w:ind w:left="720"/>
      </w:pPr>
      <w:r/>
      <w:r>
        <w:rPr>
          <w:b/>
        </w:rPr>
        <w:t>Quick rise:</w:t>
      </w:r>
      <w:r>
        <w:t xml:space="preserve"> Connor Storrie shot to mainstream fame with Heated Rivalry, boosting his profile and social following almost overnight. </w:t>
      </w:r>
      <w:r/>
    </w:p>
    <w:p>
      <w:pPr>
        <w:pStyle w:val="ListBullet"/>
        <w:spacing w:line="240" w:lineRule="auto"/>
        <w:ind w:left="720"/>
      </w:pPr>
      <w:r/>
      <w:r>
        <w:rPr>
          <w:b/>
        </w:rPr>
        <w:t>On-screen intimacy:</w:t>
      </w:r>
      <w:r>
        <w:t xml:space="preserve"> Explicit scenes and visible chemistry in the show have fuelled assumption-heavy chatter among fans. </w:t>
      </w:r>
      <w:r/>
    </w:p>
    <w:p>
      <w:pPr>
        <w:pStyle w:val="ListBullet"/>
        <w:spacing w:line="240" w:lineRule="auto"/>
        <w:ind w:left="720"/>
      </w:pPr>
      <w:r/>
      <w:r>
        <w:rPr>
          <w:b/>
        </w:rPr>
        <w:t>Actor’s stance:</w:t>
      </w:r>
      <w:r>
        <w:t xml:space="preserve"> Storrie has repeatedly said he won’t discuss his dating life, framing it as a personal boundary. </w:t>
      </w:r>
      <w:r/>
    </w:p>
    <w:p>
      <w:pPr>
        <w:pStyle w:val="ListBullet"/>
        <w:spacing w:line="240" w:lineRule="auto"/>
        <w:ind w:left="720"/>
      </w:pPr>
      <w:r/>
      <w:r>
        <w:rPr>
          <w:b/>
        </w:rPr>
        <w:t>Creators push back:</w:t>
      </w:r>
      <w:r>
        <w:t xml:space="preserve"> The show’s makers publicly remind audiences that actors play parts and private lives are separate. </w:t>
      </w:r>
      <w:r/>
    </w:p>
    <w:p>
      <w:pPr>
        <w:pStyle w:val="ListBullet"/>
        <w:spacing w:line="240" w:lineRule="auto"/>
        <w:ind w:left="720"/>
      </w:pPr>
      <w:r/>
      <w:r>
        <w:rPr>
          <w:b/>
        </w:rPr>
        <w:t>Fan split:</w:t>
      </w:r>
      <w:r>
        <w:t xml:space="preserve"> Online communities are divided between demanding representation and defending celebrity privacy, creating sustained online debate.</w:t>
      </w:r>
      <w:r/>
      <w:r/>
    </w:p>
    <w:p>
      <w:pPr>
        <w:pStyle w:val="Heading2"/>
      </w:pPr>
      <w:r>
        <w:t>Why a queer hockey romance turned into a real-world guessing game</w:t>
      </w:r>
      <w:r/>
    </w:p>
    <w:p>
      <w:r/>
      <w:r>
        <w:t>The show’s vivid, intimate moments left a tactile impression on viewers , the kind of scenes you can feel in the feed. Heated Rivalry’s blend of sports tension and romance made chemistry part of the product, and in today’s stream-and-clip ecosystem that equals nonstop speculation. Creators and outlets have repeatedly pointed out that performers are hired to portray characters, but that clarification rarely douses the viral momentum. Expectation and appetite for authenticity collide every time a behind-the-scenes clip or reaction video resurfaces.</w:t>
      </w:r>
      <w:r/>
    </w:p>
    <w:p>
      <w:pPr>
        <w:pStyle w:val="Heading2"/>
      </w:pPr>
      <w:r>
        <w:t>The actor’s answer: a short, consistent boundary</w:t>
      </w:r>
      <w:r/>
    </w:p>
    <w:p>
      <w:r/>
      <w:r>
        <w:t>Connor Storrie’s line has been simple and steady: his dating life is private. He’s repeated versions of that message across interviews, signalling a deliberate separation between role and self. That stance mirrors a growing pattern among emerging stars who want to protect mental space while their careers accelerate. Fans may want more, but Storrie’s consistent replies make clear what he’s willing to share , and what he isn’t.</w:t>
      </w:r>
      <w:r/>
    </w:p>
    <w:p>
      <w:pPr>
        <w:pStyle w:val="Heading2"/>
      </w:pPr>
      <w:r>
        <w:t>Creators and co-stars: why they shut down the leap from role to orientation</w:t>
      </w:r>
      <w:r/>
    </w:p>
    <w:p>
      <w:r/>
      <w:r>
        <w:t>Showrunner and director voices have publicly discouraged reading actors’ off-screen lives from on-screen intimacy, stressing craft and storytelling over conjecture. Co-star responses echo that sentiment, framing their interactions as professional rapport and friendship. Industry coverage has repeatedly relayed this position, not least because the debate can distract from the series itself. The message is practical: chemistry sells the show, and studios rarely curb narratives that boost engagement , but that doesn’t transform an actor’s private life into public property.</w:t>
      </w:r>
      <w:r/>
    </w:p>
    <w:p>
      <w:pPr>
        <w:pStyle w:val="Heading2"/>
      </w:pPr>
      <w:r>
        <w:t>Fan culture, entitlement and the wider conversation about representation</w:t>
      </w:r>
      <w:r/>
    </w:p>
    <w:p>
      <w:r/>
      <w:r>
        <w:t>Online forums have split into camps: some users insist public figures owe clarity on identity, while others argue privacy is non-negotiable. That tension isn’t new, but it’s amplified whenever actors play queer roles in prominent projects. The discussion often becomes less about the actor and more about what representation means to viewers hungry for role models. That’s a legitimate cultural debate, but it sits awkwardly alongside the individual’s right to keep private matters private.</w:t>
      </w:r>
      <w:r/>
    </w:p>
    <w:p>
      <w:pPr>
        <w:pStyle w:val="Heading2"/>
      </w:pPr>
      <w:r>
        <w:t>What to watch for next: promotions, press cycles and continued curiosity</w:t>
      </w:r>
      <w:r/>
    </w:p>
    <w:p>
      <w:r/>
      <w:r>
        <w:t>With season two in production and public appearances continuing, the same cycle will likely repeat: new projects, fresh interviews, and renewed speculation. Storrie’s social feed remains curated and project-focused, which keeps curiosity alive without yielding new answers. If you’re following the story, focus on the work , the performances, writing and where the show goes next , rather than extracting identity from staged scenes and paparazzi shots.</w:t>
      </w:r>
      <w:r/>
    </w:p>
    <w:p>
      <w:r/>
      <w:r>
        <w:t>It’s a small change that can make every headline a little less invasive.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4">
        <w:r>
          <w:rPr>
            <w:color w:val="0000EE"/>
            <w:u w:val="single"/>
          </w:rPr>
          <w:t>[3]</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https://filmdaily.co/news/is-connor-storrie-gay-the-truth-about-his-sexuality/</w:t>
        </w:r>
      </w:hyperlink>
      <w:r>
        <w:t xml:space="preserve"> - Please view link - unable to able to access data</w:t>
      </w:r>
      <w:r/>
    </w:p>
    <w:p>
      <w:pPr>
        <w:pStyle w:val="ListNumber"/>
        <w:spacing w:line="240" w:lineRule="auto"/>
        <w:ind w:left="720"/>
      </w:pPr>
      <w:r/>
      <w:hyperlink r:id="rId10">
        <w:r>
          <w:rPr>
            <w:color w:val="0000EE"/>
            <w:u w:val="single"/>
          </w:rPr>
          <w:t>https://www.thewrap.com/heated-rivalry-actors-gay-jacob-tierney-interview/</w:t>
        </w:r>
      </w:hyperlink>
      <w:r>
        <w:t xml:space="preserve"> - In an interview with TheWrap, 'Heated Rivalry' creator Jacob Tierney addressed speculation about the real-life sexualities of lead actors Hudson Williams and Connor Storrie. He emphasized that such questions are inappropriate and illegal during casting, highlighting that actors are hired based on their ability to authentically portray characters, regardless of their personal identities. Tierney stressed the importance of focusing on the actors' performances rather than their private lives.</w:t>
      </w:r>
      <w:r/>
    </w:p>
    <w:p>
      <w:pPr>
        <w:pStyle w:val="ListNumber"/>
        <w:spacing w:line="240" w:lineRule="auto"/>
        <w:ind w:left="720"/>
      </w:pPr>
      <w:r/>
      <w:hyperlink r:id="rId14">
        <w:r>
          <w:rPr>
            <w:color w:val="0000EE"/>
            <w:u w:val="single"/>
          </w:rPr>
          <w:t>https://gayety.com/heated-rivalry-creator-defends-stars-privacy-and-rejects-questions-about-actors-sexuality</w:t>
        </w:r>
      </w:hyperlink>
      <w:r>
        <w:t xml:space="preserve"> - In a piece by Gayety, 'Heated Rivalry' creator Jacob Tierney defended the privacy of his stars, Hudson Williams and Connor Storrie, in response to questions about their real-life sexualities. Tierney stated that such inquiries are illegal during casting and emphasized that the actors' enthusiasm and commitment to their roles were the primary considerations. He expressed that there was no reason to delve into their personal lives, focusing instead on their professional work.</w:t>
      </w:r>
      <w:r/>
    </w:p>
    <w:p>
      <w:pPr>
        <w:pStyle w:val="ListNumber"/>
        <w:spacing w:line="240" w:lineRule="auto"/>
        <w:ind w:left="720"/>
      </w:pPr>
      <w:r/>
      <w:hyperlink r:id="rId11">
        <w:r>
          <w:rPr>
            <w:color w:val="0000EE"/>
            <w:u w:val="single"/>
          </w:rPr>
          <w:t>https://www.cinemablend.com/streaming-news/heated-rivalry-creator-responds-speculation-about-actors-sexuality-hbo</w:t>
        </w:r>
      </w:hyperlink>
      <w:r>
        <w:t xml:space="preserve"> - CinemaBlend reported on 'Heated Rivalry' creator Jacob Tierney's response to speculation about the sexualities of lead actors Hudson Williams and Connor Storrie. Tierney explained that questioning an actor's sexuality during casting is illegal and emphasized that casting decisions are based on the actors' willingness and ability to authentically commit to the material. He praised Williams and Storrie for their dedication and performance, underscoring the importance of focusing on their professional work.</w:t>
      </w:r>
      <w:r/>
    </w:p>
    <w:p>
      <w:pPr>
        <w:pStyle w:val="ListNumber"/>
        <w:spacing w:line="240" w:lineRule="auto"/>
        <w:ind w:left="720"/>
      </w:pPr>
      <w:r/>
      <w:hyperlink r:id="rId13">
        <w:r>
          <w:rPr>
            <w:color w:val="0000EE"/>
            <w:u w:val="single"/>
          </w:rPr>
          <w:t>https://www.thepinknews.com/2025/12/02/heated-rivalry-director-shuts-down-question-sexuality-hudson-williams-connor-storrie/</w:t>
        </w:r>
      </w:hyperlink>
      <w:r>
        <w:t xml:space="preserve"> - The Pink News covered 'Heated Rivalry' director Jacob Tierney's response to a journalist's question about the sexuality of lead stars Hudson Williams and Connor Storrie. Tierney shut down the inquiry, stating that such questions are inappropriate and illegal during casting. He emphasized that the actors' enthusiasm and willingness to do the work were the key factors in casting decisions, and there was no reason to delve into their personal lives.</w:t>
      </w:r>
      <w:r/>
    </w:p>
    <w:p>
      <w:pPr>
        <w:pStyle w:val="ListNumber"/>
        <w:spacing w:line="240" w:lineRule="auto"/>
        <w:ind w:left="720"/>
      </w:pPr>
      <w:r/>
      <w:hyperlink r:id="rId15">
        <w:r>
          <w:rPr>
            <w:color w:val="0000EE"/>
            <w:u w:val="single"/>
          </w:rPr>
          <w:t>https://www.justjared.com/2025/12/01/are-the-heated-rivalry-actors-gay-or-straight-why-the-shows-creator-says-their-sexuality-doesnt-matter/</w:t>
        </w:r>
      </w:hyperlink>
      <w:r>
        <w:t xml:space="preserve"> - Just Jared reported on the speculation regarding the sexualities of 'Heated Rivalry' actors Hudson Williams and Connor Storrie. In an interview with Xtra, creator Jacob Tierney stated that there was no reason to discuss the actors' personal lives, emphasizing that casting decisions are based on the actors' enthusiasm and ability to authentically portray their roles. He highlighted that such questions are illegal during casting and should not be a focus.</w:t>
      </w:r>
      <w:r/>
    </w:p>
    <w:p>
      <w:pPr>
        <w:pStyle w:val="ListNumber"/>
        <w:spacing w:line="240" w:lineRule="auto"/>
        <w:ind w:left="720"/>
      </w:pPr>
      <w:r/>
      <w:hyperlink r:id="rId12">
        <w:r>
          <w:rPr>
            <w:color w:val="0000EE"/>
            <w:u w:val="single"/>
          </w:rPr>
          <w:t>https://www.gaytimes.com/television/heated-rivalry-star-connor-storrie-on-sexuality-speculation/</w:t>
        </w:r>
      </w:hyperlink>
      <w:r>
        <w:t xml:space="preserve"> - Gay Times featured an interview with 'Heated Rivalry' star Connor Storrie, who addressed ongoing speculation about his sexuality following the success of the series. Storrie stated that he prefers to keep details about his dating life private, emphasizing the importance of separating his character from his personal life for his well-being. He reiterated his stance in multiple interviews, maintaining a consistent boundary between his professional and personal identities.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lmdaily.co/news/is-connor-storrie-gay-the-truth-about-his-sexuality/" TargetMode="External"/><Relationship Id="rId10" Type="http://schemas.openxmlformats.org/officeDocument/2006/relationships/hyperlink" Target="https://www.thewrap.com/heated-rivalry-actors-gay-jacob-tierney-interview/" TargetMode="External"/><Relationship Id="rId11" Type="http://schemas.openxmlformats.org/officeDocument/2006/relationships/hyperlink" Target="https://www.cinemablend.com/streaming-news/heated-rivalry-creator-responds-speculation-about-actors-sexuality-hbo" TargetMode="External"/><Relationship Id="rId12" Type="http://schemas.openxmlformats.org/officeDocument/2006/relationships/hyperlink" Target="https://www.gaytimes.com/television/heated-rivalry-star-connor-storrie-on-sexuality-speculation/" TargetMode="External"/><Relationship Id="rId13" Type="http://schemas.openxmlformats.org/officeDocument/2006/relationships/hyperlink" Target="https://www.thepinknews.com/2025/12/02/heated-rivalry-director-shuts-down-question-sexuality-hudson-williams-connor-storrie/" TargetMode="External"/><Relationship Id="rId14" Type="http://schemas.openxmlformats.org/officeDocument/2006/relationships/hyperlink" Target="https://gayety.com/heated-rivalry-creator-defends-stars-privacy-and-rejects-questions-about-actors-sexuality" TargetMode="External"/><Relationship Id="rId15" Type="http://schemas.openxmlformats.org/officeDocument/2006/relationships/hyperlink" Target="https://www.justjared.com/2025/12/01/are-the-heated-rivalry-actors-gay-or-straight-why-the-shows-creator-says-their-sexuality-doesnt-mat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