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Spokane Pride Parade Highlights and Where to Join the 2026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colour, community and momentum sweeping downtown Spokane , thousands returned for the 35th Spokane Pride Parade, bringing music, motorbikes and rainbow joy to Riverfront Park and beyond. Here’s what stood out, how the day came together, and where you can plug into Pride events across the city.</w:t>
      </w:r>
      <w:r/>
    </w:p>
    <w:p>
      <w:r/>
      <w:r>
        <w:t>Essential Takeaways</w:t>
      </w:r>
      <w:r/>
      <w:r/>
    </w:p>
    <w:p>
      <w:pPr>
        <w:pStyle w:val="ListBullet"/>
        <w:spacing w:line="240" w:lineRule="auto"/>
        <w:ind w:left="720"/>
      </w:pPr>
      <w:r/>
      <w:r>
        <w:rPr>
          <w:b/>
        </w:rPr>
        <w:t>Huge turnout:</w:t>
      </w:r>
      <w:r>
        <w:t xml:space="preserve"> Thousands of spectators lined Spokane Falls Boulevard for the 35th annual parade, creating a lively, cheering atmosphere.</w:t>
      </w:r>
      <w:r/>
    </w:p>
    <w:p>
      <w:pPr>
        <w:pStyle w:val="ListBullet"/>
        <w:spacing w:line="240" w:lineRule="auto"/>
        <w:ind w:left="720"/>
      </w:pPr>
      <w:r/>
      <w:r>
        <w:rPr>
          <w:b/>
        </w:rPr>
        <w:t>Diverse procession:</w:t>
      </w:r>
      <w:r>
        <w:t xml:space="preserve"> Walkers, bikers, motorcyclists, rollerbladers and vehicles made for a varied, energetic route.</w:t>
      </w:r>
      <w:r/>
    </w:p>
    <w:p>
      <w:pPr>
        <w:pStyle w:val="ListBullet"/>
        <w:spacing w:line="240" w:lineRule="auto"/>
        <w:ind w:left="720"/>
      </w:pPr>
      <w:r/>
      <w:r>
        <w:rPr>
          <w:b/>
        </w:rPr>
        <w:t>Personal stories:</w:t>
      </w:r>
      <w:r>
        <w:t xml:space="preserve"> Longtime locals marked milestones , including a participant celebrating her 35th birthday alongside Pride’s 35th year.</w:t>
      </w:r>
      <w:r/>
    </w:p>
    <w:p>
      <w:pPr>
        <w:pStyle w:val="ListBullet"/>
        <w:spacing w:line="240" w:lineRule="auto"/>
        <w:ind w:left="720"/>
      </w:pPr>
      <w:r/>
      <w:r>
        <w:rPr>
          <w:b/>
        </w:rPr>
        <w:t>Festival hub:</w:t>
      </w:r>
      <w:r>
        <w:t xml:space="preserve"> Riverfront Park served as a central meeting point with food, performances and family-friendly activities.</w:t>
      </w:r>
      <w:r/>
    </w:p>
    <w:p>
      <w:pPr>
        <w:pStyle w:val="ListBullet"/>
        <w:spacing w:line="240" w:lineRule="auto"/>
        <w:ind w:left="720"/>
      </w:pPr>
      <w:r/>
      <w:r>
        <w:rPr>
          <w:b/>
        </w:rPr>
        <w:t>Ongoing events:</w:t>
      </w:r>
      <w:r>
        <w:t xml:space="preserve"> Multiple kickoff shows, community-organised stalls and official Pride programming continue across Spokane during Pride season.</w:t>
      </w:r>
      <w:r/>
      <w:r/>
    </w:p>
    <w:p>
      <w:pPr>
        <w:pStyle w:val="Heading2"/>
      </w:pPr>
      <w:r>
        <w:t>A birthday, a flag and a city awash in colour</w:t>
      </w:r>
      <w:r/>
    </w:p>
    <w:p>
      <w:r/>
      <w:r>
        <w:t>Spokane’s 35th Pride began with a simple, powerful image: a woman holding a rainbow peace flag at the entrance to Riverfront Park, her outfit as exuberant as the weekend weather. The crowd’s reaction , cheers, waves, the rustle of banners , made it clear this was both a civic celebration and a personal milestone for many. Organisers have spent decades turning Pride into a visible, citywide moment, and this year felt celebratory rather than tentative.</w:t>
      </w:r>
      <w:r/>
    </w:p>
    <w:p>
      <w:r/>
      <w:r>
        <w:t>Backstory: Spokane Pride grew from small marches into a full parade and festival that now draws thousands. Local groups and businesses now contribute floats, sound systems and volunteer marshals, which keeps the event lively and safe. If you’re new to the parade, arrive early to grab a spot along Spokane Falls Boulevard; the best vantage points fill fast.</w:t>
      </w:r>
      <w:r/>
    </w:p>
    <w:p>
      <w:pPr>
        <w:pStyle w:val="Heading2"/>
      </w:pPr>
      <w:r>
        <w:t>The parade mix: bikes, boots and bling</w:t>
      </w:r>
      <w:r/>
    </w:p>
    <w:p>
      <w:r/>
      <w:r>
        <w:t>What makes this parade feel modern is the variety , not just floats and marching bands, but motorcyclists rumbling, rollerbladers weaving and colourful custom cars cruising. That mix keeps the tempo upbeat and gives families and friends plenty to point at. It’s a sensory parade: the rumble of engines, glitter catching the light, and music drifting across the river.</w:t>
      </w:r>
      <w:r/>
    </w:p>
    <w:p>
      <w:r/>
      <w:r>
        <w:t>Trend note: Pride events nationwide have broadened beyond protest to include celebration and community-building, and Spokane reflects that shift. If you’re planning to march or join with a group, coordinate well in advance with organisers about staging areas and timing to avoid last-minute frustration.</w:t>
      </w:r>
      <w:r/>
    </w:p>
    <w:p>
      <w:pPr>
        <w:pStyle w:val="Heading2"/>
      </w:pPr>
      <w:r>
        <w:t>Riverfront Park as the festival heartbeat</w:t>
      </w:r>
      <w:r/>
    </w:p>
    <w:p>
      <w:r/>
      <w:r>
        <w:t>Riverfront Park acted as the parade’s anchor, with a main entrance staging area and festival programming that kept people lingering after the procession. Food stalls, performance stages and craft tables make the park an ideal post-parade hangout, especially for families who want a more relaxed Pride experience.</w:t>
      </w:r>
      <w:r/>
    </w:p>
    <w:p>
      <w:r/>
      <w:r>
        <w:t>Practical tip: Bring a picnic blanket and a refillable water bottle; shade can be scarce depending on where you sit. If you need accessibility info or want to volunteer, check the official festival listings online for maps, schedules and accessibility services.</w:t>
      </w:r>
      <w:r/>
    </w:p>
    <w:p>
      <w:pPr>
        <w:pStyle w:val="Heading2"/>
      </w:pPr>
      <w:r>
        <w:t>Stories that make it personal</w:t>
      </w:r>
      <w:r/>
    </w:p>
    <w:p>
      <w:r/>
      <w:r>
        <w:t>Among the crowd were people whose lives are woven into Pride’s history , the woman celebrating her 35th birthday, for instance, wearing braids in shades of purple and stacked with beaded bracelets and wristbands. She shared a personal lineage of queer and bisexual family members and fond memories tied to drag shows and chosen families. Those intimate stories are what keep attendance high and the event emotionally resonant.</w:t>
      </w:r>
      <w:r/>
    </w:p>
    <w:p>
      <w:r/>
      <w:r>
        <w:t>Why it matters: Pride isn’t only a public pageant; it’s a place where identity and memory meet. You’ll often see generations celebrating together , grandparents, kids, and teens , and that multigenerational presence shapes the tone and safety of the event.</w:t>
      </w:r>
      <w:r/>
    </w:p>
    <w:p>
      <w:pPr>
        <w:pStyle w:val="Heading2"/>
      </w:pPr>
      <w:r>
        <w:t>Where to plug in: shows, kickoffs and community calendars</w:t>
      </w:r>
      <w:r/>
    </w:p>
    <w:p>
      <w:r/>
      <w:r>
        <w:t>Pride in Spokane stretches beyond the parade. There are kickoff shows, volunteer-run booths, and calendar listings from local organisers offering ways to get involved before and after the main parade. Community groups often post event details online as the weekend approaches, so bookmarking official festival pages is useful if you want to volunteer, perform, or host a stall.</w:t>
      </w:r>
      <w:r/>
    </w:p>
    <w:p>
      <w:r/>
      <w:r>
        <w:t>How to join: Visit the parade and festival websites and local community calendars for registration details. If you’re representing a business or non-profit, apply early for a parade position or festival pitch to secure a spot. And if you simply want to spectate, consider public transport or arriving early to avoid road closures.</w:t>
      </w:r>
      <w:r/>
    </w:p>
    <w:p>
      <w:r/>
      <w:r>
        <w:t>It's a small change that makes every celebration feel more inclusive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https://www.columbian.com/news/2026/jun/14/thousands-pack-downtown-for-35th-spokane-pride-parade/</w:t>
        </w:r>
      </w:hyperlink>
      <w:r>
        <w:t xml:space="preserve"> - Please view link - unable to able to access data</w:t>
      </w:r>
      <w:r/>
    </w:p>
    <w:p>
      <w:pPr>
        <w:pStyle w:val="ListNumber"/>
        <w:spacing w:line="240" w:lineRule="auto"/>
        <w:ind w:left="720"/>
      </w:pPr>
      <w:r/>
      <w:hyperlink r:id="rId10">
        <w:r>
          <w:rPr>
            <w:color w:val="0000EE"/>
            <w:u w:val="single"/>
          </w:rPr>
          <w:t>https://www.spokanedemocrats.org/events/pride-2026</w:t>
        </w:r>
      </w:hyperlink>
      <w:r>
        <w:t xml:space="preserve"> - The Spokane County Democrats are participating in Pride 2026, scheduled for Saturday, June 13, 2026, from 12:00 PM to 2:00 PM at Riverfront Park, 507 North Howard Street, Spokane, Washington. Attendees are invited to visit their booth, meet endorsed candidates, and join in the parade. The event is organised by Spokane Pride, a local nonprofit that honours LGBTQIA+ communities and promotes diversity and inclusion. The day's schedule includes the Pride Parade at noon, a festival kick-off at 1 PM, and an all-ages dance party at 6 PM.</w:t>
      </w:r>
      <w:r/>
    </w:p>
    <w:p>
      <w:pPr>
        <w:pStyle w:val="ListNumber"/>
        <w:spacing w:line="240" w:lineRule="auto"/>
        <w:ind w:left="720"/>
      </w:pPr>
      <w:r/>
      <w:hyperlink r:id="rId11">
        <w:r>
          <w:rPr>
            <w:color w:val="0000EE"/>
            <w:u w:val="single"/>
          </w:rPr>
          <w:t>https://downtownspokane.org/event/spokane-pride-parade-festival/</w:t>
        </w:r>
      </w:hyperlink>
      <w:r>
        <w:t xml:space="preserve"> - The Spokane Pride Parade &amp; Festival is set for Saturday, June 13, 2026, from 12:00 PM to 6:00 PM at Riverfront Park, 574 N Howard St, Spokane, WA. The event features five stages, hundreds of performers, tens of thousands of attendees, 250 vendors, the 4th annual 'Two Spirit Powwow,' two beverage gardens, and more. The parade begins at noon, flowing directly into Riverfront Park for the Pride Festival. The event is free and open to the public, celebrating diversity and inclusion in the region.</w:t>
      </w:r>
      <w:r/>
    </w:p>
    <w:p>
      <w:pPr>
        <w:pStyle w:val="ListNumber"/>
        <w:spacing w:line="240" w:lineRule="auto"/>
        <w:ind w:left="720"/>
      </w:pPr>
      <w:r/>
      <w:hyperlink r:id="rId12">
        <w:r>
          <w:rPr>
            <w:color w:val="0000EE"/>
            <w:u w:val="single"/>
          </w:rPr>
          <w:t>https://www.spokanepride.org/pride2026</w:t>
        </w:r>
      </w:hyperlink>
      <w:r>
        <w:t xml:space="preserve"> - Spokane Pride 2026 is scheduled from June 12th to 14th, 2026. The event includes a Pride Cruise on June 6th, a kick-off party on June 12th, and the main parade and festival on June 13th. The festival features six stages of entertainment, a Youth Zone for ages 13-18, a Spark Pride Kids Zone for children 12 and under, and a Beverage Garden for attendees aged 21 and over. The event aims to celebrate the history and legacy of the local LGBTQ+ community through various exhibits and activities.</w:t>
      </w:r>
      <w:r/>
    </w:p>
    <w:p>
      <w:pPr>
        <w:pStyle w:val="ListNumber"/>
        <w:spacing w:line="240" w:lineRule="auto"/>
        <w:ind w:left="720"/>
      </w:pPr>
      <w:r/>
      <w:hyperlink r:id="rId15">
        <w:r>
          <w:rPr>
            <w:color w:val="0000EE"/>
            <w:u w:val="single"/>
          </w:rPr>
          <w:t>https://www.blackbeetattoos.com/calendar/pride-2026</w:t>
        </w:r>
      </w:hyperlink>
      <w:r>
        <w:t xml:space="preserve"> - Black Bee Tattoos is participating in Pride 2026, scheduled for Friday, June 12, 2026, at 7:00 PM and Saturday, June 13, 2026, at 6:00 PM at Riverfront Park, Spokane, WA. They invite attendees to visit their booth at Pride or see them march in the parade. Black Bee Tattoos operates Tuesday to Saturday from 12 PM to 8 PM at 610 W 2nd Ave, Spokane, WA 99201. For inquiries, contact 509-680-9828.</w:t>
      </w:r>
      <w:r/>
    </w:p>
    <w:p>
      <w:pPr>
        <w:pStyle w:val="ListNumber"/>
        <w:spacing w:line="240" w:lineRule="auto"/>
        <w:ind w:left="720"/>
      </w:pPr>
      <w:r/>
      <w:hyperlink r:id="rId13">
        <w:r>
          <w:rPr>
            <w:color w:val="0000EE"/>
            <w:u w:val="single"/>
          </w:rPr>
          <w:t>https://lgbtq.wa.gov/events/spokane-pride-parade-festival-1</w:t>
        </w:r>
      </w:hyperlink>
      <w:r>
        <w:t xml:space="preserve"> - The Washington State LGBTQ Commission is promoting the Spokane Pride Parade &amp; Festival, taking place from Friday, June 12, 2026, at 5 PM to Saturday, June 13, 2026, at 6 PM. The event is organised by Spokane Pride and aims to celebrate and support the LGBTQ+ community in Spokane. For more details, visit the Spokane Pride website.</w:t>
      </w:r>
      <w:r/>
    </w:p>
    <w:p>
      <w:pPr>
        <w:pStyle w:val="ListNumber"/>
        <w:spacing w:line="240" w:lineRule="auto"/>
        <w:ind w:left="720"/>
      </w:pPr>
      <w:r/>
      <w:hyperlink r:id="rId14">
        <w:r>
          <w:rPr>
            <w:color w:val="0000EE"/>
            <w:u w:val="single"/>
          </w:rPr>
          <w:t>https://downtownspokane.org/event/pride-kickoff-show/</w:t>
        </w:r>
      </w:hyperlink>
      <w:r>
        <w:t xml:space="preserve"> - The Pride Kickoff Show is scheduled for June 12, 2026, from 5:00 PM to 9:00 PM at the Gesa Pavilion at Riverfront Park, 574 N Howard St, Spokane, WA. The event features a lineup of talent, including drag performers, Atari Ferrari, a dance party, vendor fair, beer garden, karaoke, and more. It's an opportunity to start the Pride weekend with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lumbian.com/news/2026/jun/14/thousands-pack-downtown-for-35th-spokane-pride-parade/" TargetMode="External"/><Relationship Id="rId10" Type="http://schemas.openxmlformats.org/officeDocument/2006/relationships/hyperlink" Target="https://www.spokanedemocrats.org/events/pride-2026" TargetMode="External"/><Relationship Id="rId11" Type="http://schemas.openxmlformats.org/officeDocument/2006/relationships/hyperlink" Target="https://downtownspokane.org/event/spokane-pride-parade-festival/" TargetMode="External"/><Relationship Id="rId12" Type="http://schemas.openxmlformats.org/officeDocument/2006/relationships/hyperlink" Target="https://www.spokanepride.org/pride2026" TargetMode="External"/><Relationship Id="rId13" Type="http://schemas.openxmlformats.org/officeDocument/2006/relationships/hyperlink" Target="https://lgbtq.wa.gov/events/spokane-pride-parade-festival-1" TargetMode="External"/><Relationship Id="rId14" Type="http://schemas.openxmlformats.org/officeDocument/2006/relationships/hyperlink" Target="https://downtownspokane.org/event/pride-kickoff-show/" TargetMode="External"/><Relationship Id="rId15" Type="http://schemas.openxmlformats.org/officeDocument/2006/relationships/hyperlink" Target="https://www.blackbeetattoos.com/calendar/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