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Sense8 Episodes to Watch This Pride Month for Deep, Queer Storytelling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revisiting Netflix’s boundary-pushing drama Sense8, a globe-trotting, sensual, and fiercely queer series that helped shift TV representation; fans and newcomers alike will find emotional payoffs, spectacular locations, and characters who fight for each other in ways that still resonate.</w:t>
      </w:r>
      <w:r/>
    </w:p>
    <w:p>
      <w:r/>
      <w:r>
        <w:t>Essential Takeaways</w:t>
      </w:r>
      <w:r/>
      <w:r/>
    </w:p>
    <w:p>
      <w:pPr>
        <w:pStyle w:val="ListBullet"/>
        <w:spacing w:line="240" w:lineRule="auto"/>
        <w:ind w:left="720"/>
      </w:pPr>
      <w:r/>
      <w:r>
        <w:rPr>
          <w:b/>
        </w:rPr>
        <w:t>Queer-led storytelling:</w:t>
      </w:r>
      <w:r>
        <w:t xml:space="preserve"> Sense8 centres strong LGBTQ+ narratives, including a trans protagonist and powerful coming‑out arcs. </w:t>
      </w:r>
      <w:r/>
    </w:p>
    <w:p>
      <w:pPr>
        <w:pStyle w:val="ListBullet"/>
        <w:spacing w:line="240" w:lineRule="auto"/>
        <w:ind w:left="720"/>
      </w:pPr>
      <w:r/>
      <w:r>
        <w:rPr>
          <w:b/>
        </w:rPr>
        <w:t>Global, cinematic feel:</w:t>
      </w:r>
      <w:r>
        <w:t xml:space="preserve"> Filmed across multiple countries, the series looks and feels like a travelogue with a pulse. </w:t>
      </w:r>
      <w:r/>
    </w:p>
    <w:p>
      <w:pPr>
        <w:pStyle w:val="ListBullet"/>
        <w:spacing w:line="240" w:lineRule="auto"/>
        <w:ind w:left="720"/>
      </w:pPr>
      <w:r/>
      <w:r>
        <w:rPr>
          <w:b/>
        </w:rPr>
        <w:t>Emotional and physical intimacy:</w:t>
      </w:r>
      <w:r>
        <w:t xml:space="preserve"> The show mixes tender scenes with bold, sensual sequences that underline connection. </w:t>
      </w:r>
      <w:r/>
    </w:p>
    <w:p>
      <w:pPr>
        <w:pStyle w:val="ListBullet"/>
        <w:spacing w:line="240" w:lineRule="auto"/>
        <w:ind w:left="720"/>
      </w:pPr>
      <w:r/>
      <w:r>
        <w:rPr>
          <w:b/>
        </w:rPr>
        <w:t>Cancelled but concluded:</w:t>
      </w:r>
      <w:r>
        <w:t xml:space="preserve"> Netflix cancelled the series after two seasons, then released a finale special to wrap up key storylines. </w:t>
      </w:r>
      <w:r/>
    </w:p>
    <w:p>
      <w:pPr>
        <w:pStyle w:val="ListBullet"/>
        <w:spacing w:line="240" w:lineRule="auto"/>
        <w:ind w:left="720"/>
      </w:pPr>
      <w:r/>
      <w:r>
        <w:rPr>
          <w:b/>
        </w:rPr>
        <w:t>Great for Pride viewing:</w:t>
      </w:r>
      <w:r>
        <w:t xml:space="preserve"> It’s uplifting, confronts bigotry, and celebrates chosen family , a natural Pride Month pick.</w:t>
      </w:r>
      <w:r/>
      <w:r/>
    </w:p>
    <w:p>
      <w:pPr>
        <w:pStyle w:val="Heading2"/>
      </w:pPr>
      <w:r>
        <w:t>Why Sense8 still feels revolutionary</w:t>
      </w:r>
      <w:r/>
    </w:p>
    <w:p>
      <w:r/>
      <w:r>
        <w:t>Sense8 lands with a warm, electric jolt , it’s visually lush, emotionally raw, and unabashedly queer. The show follows eight strangers scattered around the world who suddenly share thoughts, skills and emotions through a psychic bond. That premise gives creators room to explore identity, sexuality and solidarity in a way most dramas don’t attempt. According to coverage at Pride, viewers praised Sense8 for its honest, human portrayals of LGBTQ+ lives, making it a standout for representation.</w:t>
      </w:r>
      <w:r/>
    </w:p>
    <w:p>
      <w:pPr>
        <w:pStyle w:val="Heading2"/>
      </w:pPr>
      <w:r>
        <w:t>Meet the characters who make Pride viewing matter</w:t>
      </w:r>
      <w:r/>
    </w:p>
    <w:p>
      <w:r/>
      <w:r>
        <w:t>At the heart of Sense8 is Nomi, played by Jamie Clayton, a trans woman and talented hacktivist whose storyline is handled with care and authenticity. Then there’s Lito, a closeted actor wrestling with fame and love. Their arcs, and the ways the Cluster defends one another, create scenes of emotional tenderness and political teeth. Pride and other outlets highlighted how these stories offered both visibility and nuance, not tokenism , which still feels rare on mainstream streaming.</w:t>
      </w:r>
      <w:r/>
    </w:p>
    <w:p>
      <w:pPr>
        <w:pStyle w:val="Heading2"/>
      </w:pPr>
      <w:r>
        <w:t>The finale that actually matters , and why you should watch it</w:t>
      </w:r>
      <w:r/>
    </w:p>
    <w:p>
      <w:r/>
      <w:r>
        <w:t>Netflix initially cancelled the show after two seasons, sparking fan campaigns and headlines. The outcry mattered: a finale special was commissioned to give the Cluster closure. That wrap-up delivers action, a wedding, reconciliation and a last, defiant declaration of community. If you worried the cancellation left threads untied, the film provides real payoffs , an important reassurance when you settle in for a binge.</w:t>
      </w:r>
      <w:r/>
    </w:p>
    <w:p>
      <w:pPr>
        <w:pStyle w:val="Heading2"/>
      </w:pPr>
      <w:r>
        <w:t>How the show blends sex, politics and spectacle</w:t>
      </w:r>
      <w:r/>
    </w:p>
    <w:p>
      <w:r/>
      <w:r>
        <w:t>Sense8 can be frank about sex without fetishising its queer characters; intimacy is woven into the plot as an expression of trust and identity. Those racy sequences have been the subject of discussion in outlets like Pride and Inverse, but they’re only part of the picture. The Wachowskis’ direction injects kinetic camera work and choreography into both tender moments and big action set-pieces, so episodes move from quiet confession to full‑on thriller in a breath.</w:t>
      </w:r>
      <w:r/>
    </w:p>
    <w:p>
      <w:pPr>
        <w:pStyle w:val="Heading2"/>
      </w:pPr>
      <w:r>
        <w:t>How to watch Pride-friendly episodes and get the most from a rewatch</w:t>
      </w:r>
      <w:r/>
    </w:p>
    <w:p>
      <w:r/>
      <w:r>
        <w:t>Start with episodes that introduce the Cluster individually to savour the character work, then binge the arc that brings them together: it’s where the emotional payoffs accumulate. Keep tissues handy for coming‑out scenes and joyful moments of chosen family. If you’re watching with friends, pause after major beats to talk about representation, trans inclusion, or which character felt most real. And if you’ve seen it before, the finale special repays another watch , it’s a neat reminder why fans campaigned so hard.</w:t>
      </w:r>
      <w:r/>
    </w:p>
    <w:p>
      <w:r/>
      <w:r>
        <w:t>It's a small change to your viewing habits that can make Pride feel more cinematic, connected and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15">
        <w:r>
          <w:rPr>
            <w:color w:val="0000EE"/>
            <w:u w:val="single"/>
          </w:rPr>
          <w:t>[6]</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https://www.cinemablend.com/streaming-news/one-og-netflix-series-perfect-show-binge-for-pride-month-sense8</w:t>
        </w:r>
      </w:hyperlink>
      <w:r>
        <w:t xml:space="preserve"> - Please view link - unable to able to access data</w:t>
      </w:r>
      <w:r/>
    </w:p>
    <w:p>
      <w:pPr>
        <w:pStyle w:val="ListNumber"/>
        <w:spacing w:line="240" w:lineRule="auto"/>
        <w:ind w:left="720"/>
      </w:pPr>
      <w:r/>
      <w:hyperlink r:id="rId10">
        <w:r>
          <w:rPr>
            <w:color w:val="0000EE"/>
            <w:u w:val="single"/>
          </w:rPr>
          <w:t>https://www.pride.com/sense8/2016/5/17/8-reasons-sense8-best-show-lgbt-representation</w:t>
        </w:r>
      </w:hyperlink>
      <w:r>
        <w:t xml:space="preserve"> - An article highlighting eight reasons why 'Sense8' is considered the best show for LGBTQ+ representation. It discusses the diverse cast, inclusive storytelling, and the portrayal of various queer relationships, emphasizing the show's commitment to authentic and stereotype-free depictions of LGBTQ+ characters.</w:t>
      </w:r>
      <w:r/>
    </w:p>
    <w:p>
      <w:pPr>
        <w:pStyle w:val="ListNumber"/>
        <w:spacing w:line="240" w:lineRule="auto"/>
        <w:ind w:left="720"/>
      </w:pPr>
      <w:r/>
      <w:hyperlink r:id="rId14">
        <w:r>
          <w:rPr>
            <w:color w:val="0000EE"/>
            <w:u w:val="single"/>
          </w:rPr>
          <w:t>https://www.pride.com/netflix/2016/12/19/sense8-coming-back-super-queer-christmas-special</w:t>
        </w:r>
      </w:hyperlink>
      <w:r>
        <w:t xml:space="preserve"> - An announcement about 'Sense8' returning with a two-hour Christmas special, set to debut on Netflix on December 23, 2016. The piece highlights the show's significance in the LGBTQ+ community, noting its creation by transgender women and its representation of pansexual characters.</w:t>
      </w:r>
      <w:r/>
    </w:p>
    <w:p>
      <w:pPr>
        <w:pStyle w:val="ListNumber"/>
        <w:spacing w:line="240" w:lineRule="auto"/>
        <w:ind w:left="720"/>
      </w:pPr>
      <w:r/>
      <w:hyperlink r:id="rId12">
        <w:r>
          <w:rPr>
            <w:color w:val="0000EE"/>
            <w:u w:val="single"/>
          </w:rPr>
          <w:t>https://en.wikipedia.org/wiki/Sense8</w:t>
        </w:r>
      </w:hyperlink>
      <w:r>
        <w:t xml:space="preserve"> - A comprehensive Wikipedia entry on 'Sense8', detailing its creation by Lana and Lilly Wachowski and J. Michael Straczynski for Netflix. The article covers the show's plot, cast, themes, and its impact on LGBTQ+ representation, including its cancellation and subsequent finale.</w:t>
      </w:r>
      <w:r/>
    </w:p>
    <w:p>
      <w:pPr>
        <w:pStyle w:val="ListNumber"/>
        <w:spacing w:line="240" w:lineRule="auto"/>
        <w:ind w:left="720"/>
      </w:pPr>
      <w:r/>
      <w:hyperlink r:id="rId11">
        <w:r>
          <w:rPr>
            <w:color w:val="0000EE"/>
            <w:u w:val="single"/>
          </w:rPr>
          <w:t>https://www.inverse.com/entertainment/netflix-sense8-pride-month-2020</w:t>
        </w:r>
      </w:hyperlink>
      <w:r>
        <w:t xml:space="preserve"> - A personal reflection on how watching 'Sense8' with a chosen family enhanced the author's Pride month experience. The article discusses the show's diverse representation of LGBTQ+ characters and its exploration of complex themes related to identity and community.</w:t>
      </w:r>
      <w:r/>
    </w:p>
    <w:p>
      <w:pPr>
        <w:pStyle w:val="ListNumber"/>
        <w:spacing w:line="240" w:lineRule="auto"/>
        <w:ind w:left="720"/>
      </w:pPr>
      <w:r/>
      <w:hyperlink r:id="rId15">
        <w:r>
          <w:rPr>
            <w:color w:val="0000EE"/>
            <w:u w:val="single"/>
          </w:rPr>
          <w:t>https://www.pride.com/sense8/2018/6/11/sense8-cast-discusses-their-favorite-moments-lgbt-representation-those-racy-sex-scenes</w:t>
        </w:r>
      </w:hyperlink>
      <w:r>
        <w:t xml:space="preserve"> - An interview with the cast of 'Sense8' discussing their favourite moments from the series, the importance of LGBTQ+ representation, and the portrayal of intimate scenes. The actors share insights into the show's impact and their personal experiences during filming.</w:t>
      </w:r>
      <w:r/>
    </w:p>
    <w:p>
      <w:pPr>
        <w:pStyle w:val="ListNumber"/>
        <w:spacing w:line="240" w:lineRule="auto"/>
        <w:ind w:left="720"/>
      </w:pPr>
      <w:r/>
      <w:hyperlink r:id="rId13">
        <w:r>
          <w:rPr>
            <w:color w:val="0000EE"/>
            <w:u w:val="single"/>
          </w:rPr>
          <w:t>https://www.papermag.com/netflix-cancels-sense8-pride-month-2017-2494260190.html</w:t>
        </w:r>
      </w:hyperlink>
      <w:r>
        <w:t xml:space="preserve"> - An article reporting on Netflix's decision to cancel 'Sense8' on the first day of Pride month in 2017. The piece highlights the show's significance in the LGBTQ+ community and the fan reactions to its abrupt cancellation.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emablend.com/streaming-news/one-og-netflix-series-perfect-show-binge-for-pride-month-sense8" TargetMode="External"/><Relationship Id="rId10" Type="http://schemas.openxmlformats.org/officeDocument/2006/relationships/hyperlink" Target="https://www.pride.com/sense8/2016/5/17/8-reasons-sense8-best-show-lgbt-representation" TargetMode="External"/><Relationship Id="rId11" Type="http://schemas.openxmlformats.org/officeDocument/2006/relationships/hyperlink" Target="https://www.inverse.com/entertainment/netflix-sense8-pride-month-2020" TargetMode="External"/><Relationship Id="rId12" Type="http://schemas.openxmlformats.org/officeDocument/2006/relationships/hyperlink" Target="https://en.wikipedia.org/wiki/Sense8" TargetMode="External"/><Relationship Id="rId13" Type="http://schemas.openxmlformats.org/officeDocument/2006/relationships/hyperlink" Target="https://www.papermag.com/netflix-cancels-sense8-pride-month-2017-2494260190.html" TargetMode="External"/><Relationship Id="rId14" Type="http://schemas.openxmlformats.org/officeDocument/2006/relationships/hyperlink" Target="https://www.pride.com/netflix/2016/12/19/sense8-coming-back-super-queer-christmas-special" TargetMode="External"/><Relationship Id="rId15" Type="http://schemas.openxmlformats.org/officeDocument/2006/relationships/hyperlink" Target="https://www.pride.com/sense8/2018/6/11/sense8-cast-discusses-their-favorite-moments-lgbt-representation-those-racy-sex-sce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