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Movies to Rewatch This Pride Month for a Perfect Marathon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cinephiles are turning their living rooms into Pride film festivals , curated, comfy, and full of feels. From sly queer comedies to rage-filled horror and sapphic sorrow, these ten movies bring variety, catharsis and plenty of conversation starters for your at-home Pride marathon.</w:t>
      </w:r>
      <w:r/>
    </w:p>
    <w:p>
      <w:r/>
      <w:r>
        <w:t>Essential Takeaways</w:t>
      </w:r>
      <w:r/>
      <w:r/>
    </w:p>
    <w:p>
      <w:pPr>
        <w:pStyle w:val="ListBullet"/>
        <w:spacing w:line="240" w:lineRule="auto"/>
        <w:ind w:left="720"/>
      </w:pPr>
      <w:r/>
      <w:r>
        <w:rPr>
          <w:b/>
        </w:rPr>
        <w:t>Varied moods:</w:t>
      </w:r>
      <w:r>
        <w:t xml:space="preserve"> Mix romance, horror, comedy and camp for an emotionally satisfying marathon.</w:t>
      </w:r>
      <w:r/>
    </w:p>
    <w:p>
      <w:pPr>
        <w:pStyle w:val="ListBullet"/>
        <w:spacing w:line="240" w:lineRule="auto"/>
        <w:ind w:left="720"/>
      </w:pPr>
      <w:r/>
      <w:r>
        <w:rPr>
          <w:b/>
        </w:rPr>
        <w:t>Standout sapphic stories:</w:t>
      </w:r>
      <w:r>
        <w:t xml:space="preserve"> Jennifer’s Body, But I’m a Cheerleader and Portrait of a Lady on Fire hit queer desire and longing in different keys.</w:t>
      </w:r>
      <w:r/>
    </w:p>
    <w:p>
      <w:pPr>
        <w:pStyle w:val="ListBullet"/>
        <w:spacing w:line="240" w:lineRule="auto"/>
        <w:ind w:left="720"/>
      </w:pPr>
      <w:r/>
      <w:r>
        <w:rPr>
          <w:b/>
        </w:rPr>
        <w:t>Camp and catharsis:</w:t>
      </w:r>
      <w:r>
        <w:t xml:space="preserve"> Showgirls and The Adventures of Priscilla, Queen of the Desert deliver glamour and outrageous fun.</w:t>
      </w:r>
      <w:r/>
    </w:p>
    <w:p>
      <w:pPr>
        <w:pStyle w:val="ListBullet"/>
        <w:spacing w:line="240" w:lineRule="auto"/>
        <w:ind w:left="720"/>
      </w:pPr>
      <w:r/>
      <w:r>
        <w:rPr>
          <w:b/>
        </w:rPr>
        <w:t>Edge and anger:</w:t>
      </w:r>
      <w:r>
        <w:t xml:space="preserve"> Titane and Pearl tap into transgressive, furious cinema that can feel oddly empowering.</w:t>
      </w:r>
      <w:r/>
    </w:p>
    <w:p>
      <w:pPr>
        <w:pStyle w:val="ListBullet"/>
        <w:spacing w:line="240" w:lineRule="auto"/>
        <w:ind w:left="720"/>
      </w:pPr>
      <w:r/>
      <w:r>
        <w:rPr>
          <w:b/>
        </w:rPr>
        <w:t>Comfort watch:</w:t>
      </w:r>
      <w:r>
        <w:t xml:space="preserve"> The Lord of the Rings and My Own Private Idaho offer queer subtext and quiet, aching companionship.</w:t>
      </w:r>
      <w:r/>
      <w:r/>
    </w:p>
    <w:p>
      <w:pPr>
        <w:pStyle w:val="Heading2"/>
      </w:pPr>
      <w:r>
        <w:t>Why a Pride movie marathon feels like the perfect celebration</w:t>
      </w:r>
      <w:r/>
    </w:p>
    <w:p>
      <w:r/>
      <w:r>
        <w:t>There’s something pleasingly cosy about turning Pride into a curated viewing day , snacks, friends, and a mix of films that map the many moods of queerness. The list ranges from nostalgic cult classics to recent provocations, so you can travel from teen comedy to arthouse heartbreak without leaving the sofa. Think of it as emotional cross-training: you’ll laugh, you’ll scream, you’ll probably cry, and you’ll finish ready to dance at the after-party or call an old friend.</w:t>
      </w:r>
      <w:r/>
    </w:p>
    <w:p>
      <w:pPr>
        <w:pStyle w:val="Heading2"/>
      </w:pPr>
      <w:r>
        <w:t>Rewatch for sapphic sparks and bittersweet longing</w:t>
      </w:r>
      <w:r/>
    </w:p>
    <w:p>
      <w:r/>
      <w:r>
        <w:t>Films like But I’m a Cheerleader, Jennifer’s Body and Portrait of a Lady on Fire each explore attraction and desire in distinct tones. But I’m a Cheerleader turns conversion-therapy trauma into riotous, candy-coloured revolt, while Jennifer’s Body blends horror and jealous yearning with a wink. Portrait of a Lady on Fire offers a slow-burning, painfully beautiful romance that rewards quiet attention. If you’re nursing a broken heart, these are ideal picks: one for cathartic release, one for sharp humour, and one for the sort of weepy, exquisite ache that lingers.</w:t>
      </w:r>
      <w:r/>
    </w:p>
    <w:p>
      <w:pPr>
        <w:pStyle w:val="Heading2"/>
      </w:pPr>
      <w:r>
        <w:t>Camp, costume and full-throttle spectacle</w:t>
      </w:r>
      <w:r/>
    </w:p>
    <w:p>
      <w:r/>
      <w:r>
        <w:t>When you want Pride to be loud, glamorous and unapologetic, queue up Showgirls and The Adventures of Priscilla, Queen of the Desert. Showgirls is the ultimate “so-bad-it’s-good” debate piece , chaotic, shiny and endlessly quotable , while Priscilla is a road-movie love letter to drag, friendship and resilience under a merciless sun. Pack glitter, portable speakers and a sunhat; these films beg for living-room runway moments and group commentary.</w:t>
      </w:r>
      <w:r/>
    </w:p>
    <w:p>
      <w:pPr>
        <w:pStyle w:val="Heading2"/>
      </w:pPr>
      <w:r>
        <w:t>Brave, strange and boundary-pushing cinema</w:t>
      </w:r>
      <w:r/>
    </w:p>
    <w:p>
      <w:r/>
      <w:r>
        <w:t>Titane and Pearl are not gentle watches, but they’re electrifying examples of filmmakers using genre to interrogate identity, rage and desire. Titane’s surreal swings into gender and violence are both shocking and strangely freeing, while Pearl channels furious domestic desperation into something almost operatic. Watch these if you want to be challenged, to talk afterwards about what the film made you feel, and to admit that some Pride viewing is meant to be messy and complicated.</w:t>
      </w:r>
      <w:r/>
    </w:p>
    <w:p>
      <w:pPr>
        <w:pStyle w:val="Heading2"/>
      </w:pPr>
      <w:r>
        <w:t>Quiet queer classics and comfort re-reads</w:t>
      </w:r>
      <w:r/>
    </w:p>
    <w:p>
      <w:r/>
      <w:r>
        <w:t>Not every Pride watch needs to be maximalist. My Own Private Idaho offers a tender, drifting melancholy about found family and longing, and it’s perfect when you need a quieter, reflective hour. And yes, The Lord of the Rings trilogy , especially for head-canon romantics , is an oddly comforting, epic watch for fans who read Sam and Frodo through a queer lens. These films ground your marathon with depth, familiarity and the kind of slow emotional reward that sticks with you.</w:t>
      </w:r>
      <w:r/>
    </w:p>
    <w:p>
      <w:pPr>
        <w:pStyle w:val="Heading2"/>
      </w:pPr>
      <w:r>
        <w:t>How to build your perfect Pride lineup</w:t>
      </w:r>
      <w:r/>
    </w:p>
    <w:p>
      <w:r/>
      <w:r>
        <w:t>Start with a warm-up , something fun and campy like Priscilla or Showgirls. Move into a sapphic core with Portrait of a Lady on Fire or But I’m a Cheerleader, then throw in a tone-shift with Jennifer’s Body for horror-tinged catharsis. If you’ve got the stamina, finish strong with a heavy-hitting art-house choice like Titane or a comforting rewatch of The Lord of the Rings. Don’t forget practical bits: comfortable seating, subtitles for tricky dialogue, and a break every two films for fresh air and snacks.</w:t>
      </w:r>
      <w:r/>
    </w:p>
    <w:p>
      <w:r/>
      <w:r>
        <w:t>It's a small change that can make every Pride watch feel intentionally chosen and deeply felt.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[3]</w:t>
        </w:r>
      </w:hyperlink>
      <w:r>
        <w:t xml:space="preserve">- Paragraph 2: </w:t>
      </w:r>
      <w:hyperlink r:id="rId9">
        <w:r>
          <w:rPr>
            <w:color w:val="0000EE"/>
            <w:u w:val="single"/>
          </w:rPr>
          <w:t>[4]</w:t>
        </w:r>
      </w:hyperlink>
      <w:r>
        <w:t xml:space="preserve">- Paragraph 3: </w:t>
      </w:r>
      <w:hyperlink r:id="rId9">
        <w:r>
          <w:rPr>
            <w:color w:val="0000EE"/>
            <w:u w:val="single"/>
          </w:rPr>
          <w:t>[5]</w:t>
        </w:r>
      </w:hyperlink>
      <w:r>
        <w:t xml:space="preserve">- Paragraph 4: </w:t>
      </w:r>
      <w:hyperlink r:id="rId9">
        <w:r>
          <w:rPr>
            <w:color w:val="0000EE"/>
            <w:u w:val="single"/>
          </w:rPr>
          <w:t>[6]</w:t>
        </w:r>
      </w:hyperlink>
      <w:r>
        <w:t xml:space="preserve">- Paragraph 5: </w:t>
      </w:r>
      <w:hyperlink r:id="rId9">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https://www.themarysue.com/10-queer-movies-to-rewatch-this-pride-month/</w:t>
        </w:r>
      </w:hyperlink>
      <w:r>
        <w:t xml:space="preserve"> - Please view link - unable to able to access data</w:t>
      </w:r>
      <w:r/>
    </w:p>
    <w:p>
      <w:pPr>
        <w:pStyle w:val="ListNumber"/>
        <w:spacing w:line="240" w:lineRule="auto"/>
        <w:ind w:left="720"/>
      </w:pPr>
      <w:r/>
      <w:hyperlink r:id="rId9">
        <w:r>
          <w:rPr>
            <w:color w:val="0000EE"/>
            <w:u w:val="single"/>
          </w:rPr>
          <w:t>https://www.themarysue.com/10-queer-movies-to-rewatch-this-pride-month/</w:t>
        </w:r>
      </w:hyperlink>
      <w:r>
        <w:t xml:space="preserve"> - An article from The Mary Sue recommending ten queer films to rewatch during Pride Month, including titles like 'Jennifer's Body', 'But I'm a Cheerleader', and 'Portrait of a Lady on Fire'. The piece highlights how these films explore themes of sexuality, identity, and rebellion, encouraging readers to celebrate Pride through cinema.</w:t>
      </w:r>
      <w:r/>
    </w:p>
    <w:p>
      <w:pPr>
        <w:pStyle w:val="ListNumber"/>
        <w:spacing w:line="240" w:lineRule="auto"/>
        <w:ind w:left="720"/>
      </w:pPr>
      <w:r/>
      <w:hyperlink r:id="rId9">
        <w:r>
          <w:rPr>
            <w:color w:val="0000EE"/>
            <w:u w:val="single"/>
          </w:rPr>
          <w:t>https://www.themarysue.com/10-queer-movies-to-rewatch-this-pride-month/</w:t>
        </w:r>
      </w:hyperlink>
      <w:r>
        <w:t xml:space="preserve"> - An article from The Mary Sue recommending ten queer films to rewatch during Pride Month, including titles like 'Jennifer's Body', 'But I'm a Cheerleader', and 'Portrait of a Lady on Fire'. The piece highlights how these films explore themes of sexuality, identity, and rebellion, encouraging readers to celebrate Pride through cinema.</w:t>
      </w:r>
      <w:r/>
    </w:p>
    <w:p>
      <w:pPr>
        <w:pStyle w:val="ListNumber"/>
        <w:spacing w:line="240" w:lineRule="auto"/>
        <w:ind w:left="720"/>
      </w:pPr>
      <w:r/>
      <w:hyperlink r:id="rId9">
        <w:r>
          <w:rPr>
            <w:color w:val="0000EE"/>
            <w:u w:val="single"/>
          </w:rPr>
          <w:t>https://www.themarysue.com/10-queer-movies-to-rewatch-this-pride-month/</w:t>
        </w:r>
      </w:hyperlink>
      <w:r>
        <w:t xml:space="preserve"> - An article from The Mary Sue recommending ten queer films to rewatch during Pride Month, including titles like 'Jennifer's Body', 'But I'm a Cheerleader', and 'Portrait of a Lady on Fire'. The piece highlights how these films explore themes of sexuality, identity, and rebellion, encouraging readers to celebrate Pride through cinema.</w:t>
      </w:r>
      <w:r/>
    </w:p>
    <w:p>
      <w:pPr>
        <w:pStyle w:val="ListNumber"/>
        <w:spacing w:line="240" w:lineRule="auto"/>
        <w:ind w:left="720"/>
      </w:pPr>
      <w:r/>
      <w:hyperlink r:id="rId9">
        <w:r>
          <w:rPr>
            <w:color w:val="0000EE"/>
            <w:u w:val="single"/>
          </w:rPr>
          <w:t>https://www.themarysue.com/10-queer-movies-to-rewatch-this-pride-month/</w:t>
        </w:r>
      </w:hyperlink>
      <w:r>
        <w:t xml:space="preserve"> - An article from The Mary Sue recommending ten queer films to rewatch during Pride Month, including titles like 'Jennifer's Body', 'But I'm a Cheerleader', and 'Portrait of a Lady on Fire'. The piece highlights how these films explore themes of sexuality, identity, and rebellion, encouraging readers to celebrate Pride through cinema.</w:t>
      </w:r>
      <w:r/>
    </w:p>
    <w:p>
      <w:pPr>
        <w:pStyle w:val="ListNumber"/>
        <w:spacing w:line="240" w:lineRule="auto"/>
        <w:ind w:left="720"/>
      </w:pPr>
      <w:r/>
      <w:hyperlink r:id="rId9">
        <w:r>
          <w:rPr>
            <w:color w:val="0000EE"/>
            <w:u w:val="single"/>
          </w:rPr>
          <w:t>https://www.themarysue.com/10-queer-movies-to-rewatch-this-pride-month/</w:t>
        </w:r>
      </w:hyperlink>
      <w:r>
        <w:t xml:space="preserve"> - An article from The Mary Sue recommending ten queer films to rewatch during Pride Month, including titles like 'Jennifer's Body', 'But I'm a Cheerleader', and 'Portrait of a Lady on Fire'. The piece highlights how these films explore themes of sexuality, identity, and rebellion, encouraging readers to celebrate Pride through cinema.</w:t>
      </w:r>
      <w:r/>
    </w:p>
    <w:p>
      <w:pPr>
        <w:pStyle w:val="ListNumber"/>
        <w:spacing w:line="240" w:lineRule="auto"/>
        <w:ind w:left="720"/>
      </w:pPr>
      <w:r/>
      <w:hyperlink r:id="rId9">
        <w:r>
          <w:rPr>
            <w:color w:val="0000EE"/>
            <w:u w:val="single"/>
          </w:rPr>
          <w:t>https://www.themarysue.com/10-queer-movies-to-rewatch-this-pride-month/</w:t>
        </w:r>
      </w:hyperlink>
      <w:r>
        <w:t xml:space="preserve"> - An article from The Mary Sue recommending ten queer films to rewatch during Pride Month, including titles like 'Jennifer's Body', 'But I'm a Cheerleader', and 'Portrait of a Lady on Fire'. The piece highlights how these films explore themes of sexuality, identity, and rebellion, encouraging readers to celebrate Pride through cinema.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arysue.com/10-queer-movies-to-rewatch-this-pride-mon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