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Adult Camps for an LGBTQ+ Outdoor Break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fresh ways to meet your people outdoors: these queer adult camps offer inclusive wilderness retreats, artsy hangouts, and playful workshops so you can reconnect with nature, make friends, and feel fully seen. Perfect for anyone craving a safe, joy-filled outdoor escape.</w:t>
      </w:r>
      <w:r/>
    </w:p>
    <w:p>
      <w:r/>
      <w:r>
        <w:t>Essential Takeaways</w:t>
      </w:r>
      <w:r/>
      <w:r/>
    </w:p>
    <w:p>
      <w:pPr>
        <w:pStyle w:val="ListBullet"/>
        <w:spacing w:line="240" w:lineRule="auto"/>
        <w:ind w:left="720"/>
      </w:pPr>
      <w:r/>
      <w:r>
        <w:rPr>
          <w:b/>
        </w:rPr>
        <w:t>Varied formats:</w:t>
      </w:r>
      <w:r>
        <w:t xml:space="preserve"> Week-long retreats, long weekends and multi-day festivals , options for glamping, tenting or cabins. </w:t>
      </w:r>
      <w:r/>
    </w:p>
    <w:p>
      <w:pPr>
        <w:pStyle w:val="ListBullet"/>
        <w:spacing w:line="240" w:lineRule="auto"/>
        <w:ind w:left="720"/>
      </w:pPr>
      <w:r/>
      <w:r>
        <w:rPr>
          <w:b/>
        </w:rPr>
        <w:t>Activities galore:</w:t>
      </w:r>
      <w:r>
        <w:t xml:space="preserve"> Expect hiking, archery, crafts, drag and themed nights, with some camps offering niche queer-coded programming. </w:t>
      </w:r>
      <w:r/>
    </w:p>
    <w:p>
      <w:pPr>
        <w:pStyle w:val="ListBullet"/>
        <w:spacing w:line="240" w:lineRule="auto"/>
        <w:ind w:left="720"/>
      </w:pPr>
      <w:r/>
      <w:r>
        <w:rPr>
          <w:b/>
        </w:rPr>
        <w:t>Community-first vibe:</w:t>
      </w:r>
      <w:r>
        <w:t xml:space="preserve"> Camps prioritise safety and belonging, useful if you’ve felt unwelcome at mainstream sites. </w:t>
      </w:r>
      <w:r/>
    </w:p>
    <w:p>
      <w:pPr>
        <w:pStyle w:val="ListBullet"/>
        <w:spacing w:line="240" w:lineRule="auto"/>
        <w:ind w:left="720"/>
      </w:pPr>
      <w:r/>
      <w:r>
        <w:rPr>
          <w:b/>
        </w:rPr>
        <w:t>Skill-friendly:</w:t>
      </w:r>
      <w:r>
        <w:t xml:space="preserve"> Many camps include beginner workshops (fly-fishing, rope courses, tarot), so you don’t need prior experience. </w:t>
      </w:r>
      <w:r/>
    </w:p>
    <w:p>
      <w:pPr>
        <w:pStyle w:val="ListBullet"/>
        <w:spacing w:line="240" w:lineRule="auto"/>
        <w:ind w:left="720"/>
      </w:pPr>
      <w:r/>
      <w:r>
        <w:rPr>
          <w:b/>
        </w:rPr>
        <w:t>Accessibility:</w:t>
      </w:r>
      <w:r>
        <w:t xml:space="preserve"> Some events offer different accommodation tiers and community-led programming, making them adaptable for different budgets and comfort levels.</w:t>
      </w:r>
      <w:r/>
      <w:r/>
    </w:p>
    <w:p>
      <w:pPr>
        <w:pStyle w:val="Heading2"/>
      </w:pPr>
      <w:r>
        <w:t>Why queer adult camps are booming , and why they feel different</w:t>
      </w:r>
      <w:r/>
    </w:p>
    <w:p>
      <w:r/>
      <w:r>
        <w:t>There’s a clear hunger for spaces where queer adults can relax outside of bars and pride marches, and queer camps answer that need with a gentler, nature-first rhythm. According to organisers and community chatter, these retreats blend classic summer-camp nostalgia with intentional inclusion, so you’re greeted by people who get your pronouns and your jokes. For many attendees, that immediate sense of safety , from cabins to campsite routines , is what turns a weekend into a transformational experience. If you’ve ever wanted an outdoors holiday where you don’t have to explain yourself, this is it.</w:t>
      </w:r>
      <w:r/>
    </w:p>
    <w:p>
      <w:pPr>
        <w:pStyle w:val="Heading2"/>
      </w:pPr>
      <w:r>
        <w:t>Queer Camp (Santa Fe) , wilderness vibes and creative nights</w:t>
      </w:r>
      <w:r/>
    </w:p>
    <w:p>
      <w:r/>
      <w:r>
        <w:t>Queer Camp runs a weeklong retreat on a large wilderness preserve near Santa Fe, mixing hiking and tree-climbing with karaoke, crafting and a community drag show. The organisers lean into art and alternative nights , think goth-themed events and an art market , which gives the schedule a playful, expressive energy. It began as a small YouTuber-led gathering and has steadily grown, proving there’s real demand for queer-centred eco-camping. If you love stargazing and a rustic backdrop with a creative twist, choose Queer Camp; book early because these intimate spots fill up quickly.</w:t>
      </w:r>
      <w:r/>
    </w:p>
    <w:p>
      <w:pPr>
        <w:pStyle w:val="Heading2"/>
      </w:pPr>
      <w:r>
        <w:t>LGBTQ Outdoorfest , a national network for active adventurers</w:t>
      </w:r>
      <w:r/>
    </w:p>
    <w:p>
      <w:r/>
      <w:r>
        <w:t>LGBTQ Outdoorfest is a four-day rotating festival that brings together workshops like archery, fly-fishing and wildlife photography with community-building time around campfires. Run by the nonprofit LGBTQ Outdoors, the festival hops to new locations each year, which keeps the programme fresh and accessible to different regional communities. That structure helps people level up outdoor skills while meeting peers , perfect if you want both adrenaline and new friends. Look out for local chapters too; they’re great for easing into the scene before committing to a big festival.</w:t>
      </w:r>
      <w:r/>
    </w:p>
    <w:p>
      <w:pPr>
        <w:pStyle w:val="Heading2"/>
      </w:pPr>
      <w:r>
        <w:t>‘Camp’ Camp (Maine) , the classic, multi-generational summer experience</w:t>
      </w:r>
      <w:r/>
    </w:p>
    <w:p>
      <w:r/>
      <w:r>
        <w:t>If you like the idea of a traditional summer-camp calendar but with queer joy front and centre, ‘Camp’ Camp in Maine is the go-to. It’s large, multigenerational and famously social, with everything from ballroom dancing and needle felting to kickball and pottery after dark. Many campers return year after year, which creates an almost extended-family atmosphere. For people who want abundant programming and a lively social scene, ‘Camp’ Camp delivers that campground energy with the security of an explicitly queer environment.</w:t>
      </w:r>
      <w:r/>
    </w:p>
    <w:p>
      <w:pPr>
        <w:pStyle w:val="Heading2"/>
      </w:pPr>
      <w:r>
        <w:t>Lez Camp , a safe, celebratory weekend for queer women</w:t>
      </w:r>
      <w:r/>
    </w:p>
    <w:p>
      <w:r/>
      <w:r>
        <w:t>Lez Camp focuses on sapphic community and body-positive programming, hosting a weekend retreat at an LGBTQ+ resort in Oklahoma City. It’s built to be a sanctuary in a conservative region, offering hikes, pool parties and playful events like burlesque and beginner-friendly twerk workshops. If you’re seeking women-centred space with a bold, celebratory flavour, Lez Camp gives you a short, intense burst of connection and confidence , useful when you want a concentrated reset rather than a week away.</w:t>
      </w:r>
      <w:r/>
    </w:p>
    <w:p>
      <w:pPr>
        <w:pStyle w:val="Heading2"/>
      </w:pPr>
      <w:r>
        <w:t>Glimmer Camp , flexible stays with co-created programming</w:t>
      </w:r>
      <w:r/>
    </w:p>
    <w:p>
      <w:r/>
      <w:r>
        <w:t>Oregon’s Glimmer Camp runs two annual events and leans into co-creation: campers are encouraged to lead hikes, book clubs or craft sessions alongside staffed activities like archery and tarot. Accommodation ranges from cabins and yurts to tent and car camping, so it suits both glampers and budget backpackers. The emphasis on “glimmers” of nervous-system regulation gives the weekend a gentle wellness thread, which can be appealing if you want outdoors time that’s restorative as well as fun. Bring ideas , you might end up running a workshop by lunchtime.</w:t>
      </w:r>
      <w:r/>
    </w:p>
    <w:p>
      <w:pPr>
        <w:pStyle w:val="Heading2"/>
      </w:pPr>
      <w:r>
        <w:t>How to choose the right queer camp for you</w:t>
      </w:r>
      <w:r/>
    </w:p>
    <w:p>
      <w:r/>
      <w:r>
        <w:t>Start by deciding how social you want your trip to be: pick big festivals if you crave nonstop events and new faces, or intimate retreats for deeper conversations and quieter trails. Check accommodation options and accessibility details early, and look at the activity list to match your fitness and comfort level. Many camps welcome beginners for specialist skills, so don’t be intimidated if you’ve never tried archery or fly-fishing. Finally, read community testimonials and code-of-conduct info , they’ll tell you whether a camp’s real vibe matches the brochure.</w:t>
      </w:r>
      <w:r/>
    </w:p>
    <w:p>
      <w:r/>
      <w:r>
        <w:t>It’s a small change that can make your next break feel like a homecoming.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Paragraph 5: </w:t>
      </w:r>
      <w:hyperlink r:id="rId12">
        <w:r>
          <w:rPr>
            <w:color w:val="0000EE"/>
            <w:u w:val="single"/>
          </w:rPr>
          <w:t>[3]</w:t>
        </w:r>
      </w:hyperlink>
      <w:r>
        <w:t xml:space="preserve">- Paragraph 6: </w:t>
      </w:r>
      <w:hyperlink r:id="rId14">
        <w:r>
          <w:rPr>
            <w:color w:val="0000EE"/>
            <w:u w:val="single"/>
          </w:rPr>
          <w:t>[4]</w:t>
        </w:r>
      </w:hyperlink>
      <w:r>
        <w:t xml:space="preserve">- Paragraph 7: </w:t>
      </w:r>
      <w:hyperlink r:id="rId15">
        <w:r>
          <w:rPr>
            <w:color w:val="0000EE"/>
            <w:u w:val="single"/>
          </w:rPr>
          <w:t>[5]</w:t>
        </w:r>
      </w:hyperlink>
      <w:r>
        <w:t xml:space="preserve">- Paragraph 8: </w:t>
      </w:r>
      <w:hyperlink r:id="rId11">
        <w:r>
          <w:rPr>
            <w:color w:val="0000EE"/>
            <w:u w:val="single"/>
          </w:rPr>
          <w:t>[6]</w:t>
        </w:r>
      </w:hyperlink>
      <w:r>
        <w:t xml:space="preserve">- Paragraph 9: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https://www.queervagabond.com/post/queer-camp-is-the-summer-vacation-lgbtq-adults-have-been-craving</w:t>
        </w:r>
      </w:hyperlink>
      <w:r>
        <w:t xml:space="preserve"> - Please view link - unable to able to access data</w:t>
      </w:r>
      <w:r/>
    </w:p>
    <w:p>
      <w:pPr>
        <w:pStyle w:val="ListNumber"/>
        <w:spacing w:line="240" w:lineRule="auto"/>
        <w:ind w:left="720"/>
      </w:pPr>
      <w:r/>
      <w:hyperlink r:id="rId10">
        <w:r>
          <w:rPr>
            <w:color w:val="0000EE"/>
            <w:u w:val="single"/>
          </w:rPr>
          <w:t>https://www.queercamp.org</w:t>
        </w:r>
      </w:hyperlink>
      <w:r>
        <w:t xml:space="preserve"> - Queer Camp is a weeklong summer retreat in Santa Fe, New Mexico, set on a 156-acre wilderness preserve. The camp offers activities such as hiking, spear throwing, tree climbing, karaoke, crafting, and a community drag show. Founded by trans YouTuber Ty Turner, Queer Camp has grown from twelve attendees in its first year to over forty in 2025. Campers have praised the camp for fostering lifelong friendships and providing a supportive environment for personal growth.</w:t>
      </w:r>
      <w:r/>
    </w:p>
    <w:p>
      <w:pPr>
        <w:pStyle w:val="ListNumber"/>
        <w:spacing w:line="240" w:lineRule="auto"/>
        <w:ind w:left="720"/>
      </w:pPr>
      <w:r/>
      <w:hyperlink r:id="rId12">
        <w:r>
          <w:rPr>
            <w:color w:val="0000EE"/>
            <w:u w:val="single"/>
          </w:rPr>
          <w:t>https://www.lgbtqoutdoorfest.com</w:t>
        </w:r>
      </w:hyperlink>
      <w:r>
        <w:t xml:space="preserve"> - LGBTQ Outdoorfest is an annual four-day adventure retreat for adults, held at a different location each year. The event features activities like hiking, paddling, climbing, campfires, and workshops led by outdoor enthusiasts. The 2026 Outdoorfest is scheduled for September 10–13 in Bellvue, Colorado, near Fort Collins. Workshops include archery, fly fishing, and wildlife photography. Organised by LGBTQ Outdoors, a 501(c)(3) nonprofit, the event aims to create a national network of inclusive outdoor adventures for the LGBTQIA+ community.</w:t>
      </w:r>
      <w:r/>
    </w:p>
    <w:p>
      <w:pPr>
        <w:pStyle w:val="ListNumber"/>
        <w:spacing w:line="240" w:lineRule="auto"/>
        <w:ind w:left="720"/>
      </w:pPr>
      <w:r/>
      <w:hyperlink r:id="rId14">
        <w:r>
          <w:rPr>
            <w:color w:val="0000EE"/>
            <w:u w:val="single"/>
          </w:rPr>
          <w:t>https://www.campcamp.com</w:t>
        </w:r>
      </w:hyperlink>
      <w:r>
        <w:t xml:space="preserve"> - Camp Camp, known as America's premier summer camp for LGBTQ+ adults, has been offering unique vacations since 1997. Located in Maine, the camp provides arts and crafts like cooking, ballroom dancing, and needle felting, alongside sports and recreation activities such as kickball, golf, and archery. Social events include parties, games, talent shows, campfires, stargazing, and an after-dark pottery studio. The camp attracts over 200 queer individuals annually, with many returning year after year.</w:t>
      </w:r>
      <w:r/>
    </w:p>
    <w:p>
      <w:pPr>
        <w:pStyle w:val="ListNumber"/>
        <w:spacing w:line="240" w:lineRule="auto"/>
        <w:ind w:left="720"/>
      </w:pPr>
      <w:r/>
      <w:hyperlink r:id="rId15">
        <w:r>
          <w:rPr>
            <w:color w:val="0000EE"/>
            <w:u w:val="single"/>
          </w:rPr>
          <w:t>https://www.lezcamp.com</w:t>
        </w:r>
      </w:hyperlink>
      <w:r>
        <w:t xml:space="preserve"> - Lez Camp is an inclusive weekend retreat for queer women, hosted at The District Hotel, an LGBTQ+ hotel and resort in Oklahoma City. Activities include hikes, pool parties, arts and crafts like making friendship bracelets, a burlesque show, a lube wrestling tournament, and a Twerkology workshop. Created to be a beacon of safety and inclusion in conservative Oklahoma, Lez Camp aims to provide a sanctuary where queer individuals can come together in an environment free from judgment and fear.</w:t>
      </w:r>
      <w:r/>
    </w:p>
    <w:p>
      <w:pPr>
        <w:pStyle w:val="ListNumber"/>
        <w:spacing w:line="240" w:lineRule="auto"/>
        <w:ind w:left="720"/>
      </w:pPr>
      <w:r/>
      <w:hyperlink r:id="rId11">
        <w:r>
          <w:rPr>
            <w:color w:val="0000EE"/>
            <w:u w:val="single"/>
          </w:rPr>
          <w:t>https://www.glimmercamp.com</w:t>
        </w:r>
      </w:hyperlink>
      <w:r>
        <w:t xml:space="preserve"> - Glimmer Camp, based in Oregon, offers two annual adult queer camp events: a spring campout weekend and a four-day summer retreat. Accommodations range from glamping in cabins or yurts to camping in cars, tents, or small RVs. Shared facilities include a lodge, shower house, and art hut. Activities encompass traditional summer camp classics like swimming, canoeing, archery, and arts and crafts, as well as queer-coded activities like tarot readings and a queer prom.</w:t>
      </w:r>
      <w:r/>
    </w:p>
    <w:p>
      <w:pPr>
        <w:pStyle w:val="ListNumber"/>
        <w:spacing w:line="240" w:lineRule="auto"/>
        <w:ind w:left="720"/>
      </w:pPr>
      <w:r/>
      <w:hyperlink r:id="rId13">
        <w:r>
          <w:rPr>
            <w:color w:val="0000EE"/>
            <w:u w:val="single"/>
          </w:rPr>
          <w:t>https://hrasantafe.org/the-pride-center/</w:t>
        </w:r>
      </w:hyperlink>
      <w:r>
        <w:t xml:space="preserve"> - The PRIDE Center, opened on May 3, 2025, by the Human Rights Alliance (HRA) of Santa Fe, serves as a permanent home for the LGBTQ+ community. It offers various support groups, including sessions for seniors, trans and non-binary individuals, women, grief and loss, and a general queer group. The center aims to provide a safe and affirming space for LGBTQ+ individuals to share, heal, and connect, fostering a sense of community and belonging.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vagabond.com/post/queer-camp-is-the-summer-vacation-lgbtq-adults-have-been-craving" TargetMode="External"/><Relationship Id="rId10" Type="http://schemas.openxmlformats.org/officeDocument/2006/relationships/hyperlink" Target="https://www.queercamp.org" TargetMode="External"/><Relationship Id="rId11" Type="http://schemas.openxmlformats.org/officeDocument/2006/relationships/hyperlink" Target="https://www.glimmercamp.com" TargetMode="External"/><Relationship Id="rId12" Type="http://schemas.openxmlformats.org/officeDocument/2006/relationships/hyperlink" Target="https://www.lgbtqoutdoorfest.com" TargetMode="External"/><Relationship Id="rId13" Type="http://schemas.openxmlformats.org/officeDocument/2006/relationships/hyperlink" Target="https://hrasantafe.org/the-pride-center/" TargetMode="External"/><Relationship Id="rId14" Type="http://schemas.openxmlformats.org/officeDocument/2006/relationships/hyperlink" Target="https://www.campcamp.com" TargetMode="External"/><Relationship Id="rId15" Type="http://schemas.openxmlformats.org/officeDocument/2006/relationships/hyperlink" Target="https://www.lezcam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