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Putnam Pride Moments and Why Local Pride Matters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 and camaraderie: Putnam County’s seventh annual PRIDE rally drew hundreds to Carmel and Kent, bringing marches, speeches and a renewed sense of community , and reminding residents across the Hudson Valley why visible, local Pride still matters.</w:t>
      </w:r>
      <w:r/>
    </w:p>
    <w:p>
      <w:r/>
      <w:r>
        <w:t>Essential Takeaways</w:t>
      </w:r>
      <w:r/>
      <w:r/>
    </w:p>
    <w:p>
      <w:pPr>
        <w:pStyle w:val="ListBullet"/>
        <w:spacing w:line="240" w:lineRule="auto"/>
        <w:ind w:left="720"/>
      </w:pPr>
      <w:r/>
      <w:r>
        <w:rPr>
          <w:b/>
        </w:rPr>
        <w:t>Big turnout:</w:t>
      </w:r>
      <w:r>
        <w:t xml:space="preserve"> Hundreds joined the march from Carmel’s main street to Gilead Presbyterian and onwards to Putnam Veterans Memorial Park, creating a lively, visible parade. </w:t>
      </w:r>
      <w:r/>
    </w:p>
    <w:p>
      <w:pPr>
        <w:pStyle w:val="ListBullet"/>
        <w:spacing w:line="240" w:lineRule="auto"/>
        <w:ind w:left="720"/>
      </w:pPr>
      <w:r/>
      <w:r>
        <w:rPr>
          <w:b/>
        </w:rPr>
        <w:t>Clear message:</w:t>
      </w:r>
      <w:r>
        <w:t xml:space="preserve"> Speakers and participants emphasised love, inclusion and solidarity , “it doesn’t matter who you love” resonated throughout. </w:t>
      </w:r>
      <w:r/>
    </w:p>
    <w:p>
      <w:pPr>
        <w:pStyle w:val="ListBullet"/>
        <w:spacing w:line="240" w:lineRule="auto"/>
        <w:ind w:left="720"/>
      </w:pPr>
      <w:r/>
      <w:r>
        <w:rPr>
          <w:b/>
        </w:rPr>
        <w:t>Faith and activism together:</w:t>
      </w:r>
      <w:r>
        <w:t xml:space="preserve"> Local clergy and activists shared the stage, offering messages of spiritual welcome alongside calls to oppose racism and displacement. </w:t>
      </w:r>
      <w:r/>
    </w:p>
    <w:p>
      <w:pPr>
        <w:pStyle w:val="ListBullet"/>
        <w:spacing w:line="240" w:lineRule="auto"/>
        <w:ind w:left="720"/>
      </w:pPr>
      <w:r/>
      <w:r>
        <w:rPr>
          <w:b/>
        </w:rPr>
        <w:t>Growing tradition:</w:t>
      </w:r>
      <w:r>
        <w:t xml:space="preserve"> Putnam’s Pride has gone from no public events to an established annual rally since 2020, reflecting broader Hudson Valley momentum. </w:t>
      </w:r>
      <w:r/>
    </w:p>
    <w:p>
      <w:pPr>
        <w:pStyle w:val="ListBullet"/>
        <w:spacing w:line="240" w:lineRule="auto"/>
        <w:ind w:left="720"/>
      </w:pPr>
      <w:r/>
      <w:r>
        <w:rPr>
          <w:b/>
        </w:rPr>
        <w:t>Family-friendly feel:</w:t>
      </w:r>
      <w:r>
        <w:t xml:space="preserve"> The event mixed vigils, speeches and colourful outfits , accessible for all ages and backgrounds, with a focus on community safety and respect.</w:t>
      </w:r>
      <w:r/>
      <w:r/>
    </w:p>
    <w:p>
      <w:pPr>
        <w:pStyle w:val="Heading2"/>
      </w:pPr>
      <w:r>
        <w:t>A colourful march that felt like a neighbourhood celebration</w:t>
      </w:r>
      <w:r/>
    </w:p>
    <w:p>
      <w:r/>
      <w:r>
        <w:t>The rally began with a march down Carmel’s main thoroughfare, bright wigs and banners bobbing amid chatter and laughter. The crowd moved to Gilead Presbyterian for a brief vigil, then back under a watched police presence before gathering in Kent’s Putnam Veterans Memorial Park. Organisers told me the route was chosen to be both visible and familiar, a way of saying Pride belongs in everyday civic spaces. That mix of solemn memory and upbeat celebration , the vigils and the rainbow outfits , gave the day a warm, human rhythm.</w:t>
      </w:r>
      <w:r/>
    </w:p>
    <w:p>
      <w:pPr>
        <w:pStyle w:val="Heading2"/>
      </w:pPr>
      <w:r>
        <w:t>From silence to spectacle: how Putnam built its Pride</w:t>
      </w:r>
      <w:r/>
    </w:p>
    <w:p>
      <w:r/>
      <w:r>
        <w:t>Putnam County was the last in the Hudson Valley to host an in-person Pride event until a small but determined group staged a march during the early pandemic years. Since then the county has caught up fast. Volunteers and local groups have steadily expanded programming and outreach, so a handful of marchers has become a sizeable crowd in just a few years. The trajectory mirrors a wider regional shift: more towns are hosting visible Pride events, making them part of the local summer calendar.</w:t>
      </w:r>
      <w:r/>
    </w:p>
    <w:p>
      <w:pPr>
        <w:pStyle w:val="Heading2"/>
      </w:pPr>
      <w:r>
        <w:t>Speakers bridged faith, identity and civic action</w:t>
      </w:r>
      <w:r/>
    </w:p>
    <w:p>
      <w:r/>
      <w:r>
        <w:t>Speakers ranged from clergy to immigration advocates, each threading love with civic responsibility. Pastor Jennifer Boyd offered a message of welcome and hope, and activists highlighted the need to protect vulnerable communities. That pairing is important. When faith leaders publicly affirm LGBTQ+ people, it breaks down a lot of stubborn assumptions and helps make Pride feel less like a fringe event and more like a community value. Practically, it also invites people who might be new to Pride to come along.</w:t>
      </w:r>
      <w:r/>
    </w:p>
    <w:p>
      <w:pPr>
        <w:pStyle w:val="Heading2"/>
      </w:pPr>
      <w:r>
        <w:t>Why this matters for the Hudson Valley , and your neighbour</w:t>
      </w:r>
      <w:r/>
    </w:p>
    <w:p>
      <w:r/>
      <w:r>
        <w:t>Events like Putnam Pride aren’t just about parades; they reconfigure who belongs in public spaces. Organisers reminded the crowd that acknowledging the region’s indigenous history and immigrant stories is part of standing against racism. For anyone curious about attending next time: expect accessible routes, a mix of solemn and joyful moments, and a crowd that’s diverse in age and background. Bring water, wear comfortable shoes, and be ready for both speeches and singalongs.</w:t>
      </w:r>
      <w:r/>
    </w:p>
    <w:p>
      <w:pPr>
        <w:pStyle w:val="Heading2"/>
      </w:pPr>
      <w:r>
        <w:t>How to get involved or support local Pride next year</w:t>
      </w:r>
      <w:r/>
    </w:p>
    <w:p>
      <w:r/>
      <w:r>
        <w:t>Local Pride groups welcome volunteers, donations and new voices on planning committees. If you want to help, check the Putnam Pride website or regional listings for volunteer forms and sponsorship options. Even small contributions , a few hours on the day, driving a banner, or amplifying posts on social media , make a difference. The event is built on grassroots energy, and community involvement keeps it growing and safe.</w:t>
      </w:r>
      <w:r/>
    </w:p>
    <w:p>
      <w:r/>
      <w:r>
        <w:t>It's a small change that can make every neighbour feel seen and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https://midhudsonnews.com/2026/06/14/hundreds-attend-putnam-pride-rally-3/</w:t>
        </w:r>
      </w:hyperlink>
      <w:r>
        <w:t xml:space="preserve"> - Please view link - unable to able to access data</w:t>
      </w:r>
      <w:r/>
    </w:p>
    <w:p>
      <w:pPr>
        <w:pStyle w:val="ListNumber"/>
        <w:spacing w:line="240" w:lineRule="auto"/>
        <w:ind w:left="720"/>
      </w:pPr>
      <w:r/>
      <w:hyperlink r:id="rId10">
        <w:r>
          <w:rPr>
            <w:color w:val="0000EE"/>
            <w:u w:val="single"/>
          </w:rPr>
          <w:t>https://www.putnampride.com/</w:t>
        </w:r>
      </w:hyperlink>
      <w:r>
        <w:t xml:space="preserve"> - Putnam Pride is a grassroots organisation dedicated to building a welcoming community for queer people of all ages in Putnam County, New York. They strive to take an intersectional approach that highlights the most marginalised groups and use their platform to create real change. Their mission statement includes support for Black Lives Matter and trans rights as human rights. The website provides information on upcoming events, volunteer opportunities, and ways to get involved.</w:t>
      </w:r>
      <w:r/>
    </w:p>
    <w:p>
      <w:pPr>
        <w:pStyle w:val="ListNumber"/>
        <w:spacing w:line="240" w:lineRule="auto"/>
        <w:ind w:left="720"/>
      </w:pPr>
      <w:r/>
      <w:hyperlink r:id="rId11">
        <w:r>
          <w:rPr>
            <w:color w:val="0000EE"/>
            <w:u w:val="single"/>
          </w:rPr>
          <w:t>https://biggayhudsonvalley.com/events/putnam-pride-2026/</w:t>
        </w:r>
      </w:hyperlink>
      <w:r>
        <w:t xml:space="preserve"> - This article provides details about the 7th annual Putnam Pride Celebration, scheduled for Saturday, June 13, 2026. The event will begin with a rally and march from the Putnam County Courthouse in Carmel, led by hosts Angel Elektra and Shay D’Pines, accompanied by Kingston’s Unicorn Brass Band. After returning to the courthouse, attendees will hear from local clergy and speakers before proceeding to the Putnam County Veterans Memorial Park in Kent for a celebration featuring vendors, music, and entertainment. The event aims to celebrate love and inclusivity in Putnam County.</w:t>
      </w:r>
      <w:r/>
    </w:p>
    <w:p>
      <w:pPr>
        <w:pStyle w:val="ListNumber"/>
        <w:spacing w:line="240" w:lineRule="auto"/>
        <w:ind w:left="720"/>
      </w:pPr>
      <w:r/>
      <w:hyperlink r:id="rId12">
        <w:r>
          <w:rPr>
            <w:color w:val="0000EE"/>
            <w:u w:val="single"/>
          </w:rPr>
          <w:t>https://www.iloveny.com/event/putnam-pride/73264/</w:t>
        </w:r>
      </w:hyperlink>
      <w:r>
        <w:t xml:space="preserve"> - This page provides information about the 7th Annual Putnam Pride Celebration, taking place on June 13, 2026. The event begins with a rally and speakers on the steps of the Historic Putnam County Courthouse, followed by vendors, food, music, and fun at the Putnam County Veterans Memorial Park. Putnam Pride is a grassroots organisation dedicated to building a welcoming community for queer people of all ages in Putnam County, striving to take an intersectional approach that spotlights the most marginalised groups and uses their platform for creating real change.</w:t>
      </w:r>
      <w:r/>
    </w:p>
    <w:p>
      <w:pPr>
        <w:pStyle w:val="ListNumber"/>
        <w:spacing w:line="240" w:lineRule="auto"/>
        <w:ind w:left="720"/>
      </w:pPr>
      <w:r/>
      <w:hyperlink r:id="rId15">
        <w:r>
          <w:rPr>
            <w:color w:val="0000EE"/>
            <w:u w:val="single"/>
          </w:rPr>
          <w:t>https://www.quietcornerpride.com/</w:t>
        </w:r>
      </w:hyperlink>
      <w:r>
        <w:t xml:space="preserve"> - Quiet Corner Pride is an annual event held in the first weekend of May each year in Putnam, Connecticut. The event aims to create spaces that celebrate all the ways people identify, love, and live. The organisation encourages community involvement through volunteering, performing, vending, or sponsoring. The theme for 2026 is 'resilience', celebrating the journey of the LGBTQ+ community. The website provides information on the event's mission, ways to get involved, and upcoming events.</w:t>
      </w:r>
      <w:r/>
    </w:p>
    <w:p>
      <w:pPr>
        <w:pStyle w:val="ListNumber"/>
        <w:spacing w:line="240" w:lineRule="auto"/>
        <w:ind w:left="720"/>
      </w:pPr>
      <w:r/>
      <w:hyperlink r:id="rId14">
        <w:r>
          <w:rPr>
            <w:color w:val="0000EE"/>
            <w:u w:val="single"/>
          </w:rPr>
          <w:t>https://www.dutchesspride.org/news/dutchess-county-pride-center-announces-the-return-of-poughkeepsie-pride-2026</w:t>
        </w:r>
      </w:hyperlink>
      <w:r>
        <w:t xml:space="preserve"> - The Dutchess County Pride Center announced the return of the Poughkeepsie Pride March &amp; Festival in 2026, scheduled for Saturday, June 13. The event, themed 'Reclaiming Joy, Reclaiming Power', aims to bring together thousands of LGBTQ+ community members, allies, families, organisations, artists, and local businesses for a day of celebration, visibility, advocacy, and connection throughout the City of Poughkeepsie. The 8th Annual March &amp; Festival will begin on historic Market Street and proceed down Main Street to Victor C. Waryas Park.</w:t>
      </w:r>
      <w:r/>
    </w:p>
    <w:p>
      <w:pPr>
        <w:pStyle w:val="ListNumber"/>
        <w:spacing w:line="240" w:lineRule="auto"/>
        <w:ind w:left="720"/>
      </w:pPr>
      <w:r/>
      <w:hyperlink r:id="rId13">
        <w:r>
          <w:rPr>
            <w:color w:val="0000EE"/>
            <w:u w:val="single"/>
          </w:rPr>
          <w:t>https://www.outhudsonny.com/</w:t>
        </w:r>
      </w:hyperlink>
      <w:r>
        <w:t xml:space="preserve"> - OutHudson is an organisation that brings together the LGBTQ+ community of Columbia County, New York. They aim to uplift and celebrate the diverse queer and trans community through visibility and advocacy. Their annual Pride parade is scheduled for Saturday, June 20, 2026, at 2 pm, with events including a parade, festival, and various activities. The organisation also offers scholarships and year-round programming to foster a more inclusive and equitable Hudson Valley.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dhudsonnews.com/2026/06/14/hundreds-attend-putnam-pride-rally-3/" TargetMode="External"/><Relationship Id="rId10" Type="http://schemas.openxmlformats.org/officeDocument/2006/relationships/hyperlink" Target="https://www.putnampride.com/" TargetMode="External"/><Relationship Id="rId11" Type="http://schemas.openxmlformats.org/officeDocument/2006/relationships/hyperlink" Target="https://biggayhudsonvalley.com/events/putnam-pride-2026/" TargetMode="External"/><Relationship Id="rId12" Type="http://schemas.openxmlformats.org/officeDocument/2006/relationships/hyperlink" Target="https://www.iloveny.com/event/putnam-pride/73264/" TargetMode="External"/><Relationship Id="rId13" Type="http://schemas.openxmlformats.org/officeDocument/2006/relationships/hyperlink" Target="https://www.outhudsonny.com/" TargetMode="External"/><Relationship Id="rId14" Type="http://schemas.openxmlformats.org/officeDocument/2006/relationships/hyperlink" Target="https://www.dutchesspride.org/news/dutchess-county-pride-center-announces-the-return-of-poughkeepsie-pride-2026" TargetMode="External"/><Relationship Id="rId15" Type="http://schemas.openxmlformats.org/officeDocument/2006/relationships/hyperlink" Target="https://www.quietcorner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