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Spotlight: Javi Soleil and Spain’s 2007 Eurovision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revisiting Javi Soleil’s Eurovision turn , a colourful slice of 2007 Spain, where pop, camaraderie and queer visibility met on the contest stage and still spark conversation today.</w:t>
      </w:r>
      <w:r/>
    </w:p>
    <w:p>
      <w:r/>
      <w:r>
        <w:t>Essential Takeaways</w:t>
      </w:r>
      <w:r/>
      <w:r/>
    </w:p>
    <w:p>
      <w:pPr>
        <w:pStyle w:val="ListBullet"/>
        <w:spacing w:line="240" w:lineRule="auto"/>
        <w:ind w:left="720"/>
      </w:pPr>
      <w:r/>
      <w:r>
        <w:rPr>
          <w:b/>
        </w:rPr>
        <w:t>Who:</w:t>
      </w:r>
      <w:r>
        <w:t xml:space="preserve"> Javi Soleil performed with pop group D’Nash for Spain at Eurovision 2007, singing “I Love You Mi Vida.” </w:t>
      </w:r>
      <w:r/>
    </w:p>
    <w:p>
      <w:pPr>
        <w:pStyle w:val="ListBullet"/>
        <w:spacing w:line="240" w:lineRule="auto"/>
        <w:ind w:left="720"/>
      </w:pPr>
      <w:r/>
      <w:r>
        <w:rPr>
          <w:b/>
        </w:rPr>
        <w:t>Result:</w:t>
      </w:r>
      <w:r>
        <w:t xml:space="preserve"> The entry placed 20th with 43 points, a mid-table finish that didn’t dim the moment’s showmanship. </w:t>
      </w:r>
      <w:r/>
    </w:p>
    <w:p>
      <w:pPr>
        <w:pStyle w:val="ListBullet"/>
        <w:spacing w:line="240" w:lineRule="auto"/>
        <w:ind w:left="720"/>
      </w:pPr>
      <w:r/>
      <w:r>
        <w:rPr>
          <w:b/>
        </w:rPr>
        <w:t>Visibility:</w:t>
      </w:r>
      <w:r>
        <w:t xml:space="preserve"> Javi Soleil is openly gay, and his appearance is part of Eurovision’s long thread of LGBTQ+ representation. </w:t>
      </w:r>
      <w:r/>
    </w:p>
    <w:p>
      <w:pPr>
        <w:pStyle w:val="ListBullet"/>
        <w:spacing w:line="240" w:lineRule="auto"/>
        <w:ind w:left="720"/>
      </w:pPr>
      <w:r/>
      <w:r>
        <w:rPr>
          <w:b/>
        </w:rPr>
        <w:t>Performance vibe:</w:t>
      </w:r>
      <w:r>
        <w:t xml:space="preserve"> Bright harmonies, choreographed moves and a singalong chorus made the act feel upbeat and friendly. </w:t>
      </w:r>
      <w:r/>
    </w:p>
    <w:p>
      <w:pPr>
        <w:pStyle w:val="ListBullet"/>
        <w:spacing w:line="240" w:lineRule="auto"/>
        <w:ind w:left="720"/>
      </w:pPr>
      <w:r/>
      <w:r>
        <w:rPr>
          <w:b/>
        </w:rPr>
        <w:t>Where to watch:</w:t>
      </w:r>
      <w:r>
        <w:t xml:space="preserve"> The performance is available to view on YouTube and archived contest pages for a nostalgic replay.</w:t>
      </w:r>
      <w:r/>
      <w:r/>
    </w:p>
    <w:p>
      <w:pPr>
        <w:pStyle w:val="Heading2"/>
      </w:pPr>
      <w:r>
        <w:t>Why Javi Soleil still matters this Pride</w:t>
      </w:r>
      <w:r/>
    </w:p>
    <w:p>
      <w:r/>
      <w:r>
        <w:t>Eurovision has long been a stage where pop and identity mix, and Javi Soleil’s 2007 appearance with D’Nash is a neat example. The group’s cheerful staging and pop harmonies delivered an immediately likable performance, and for many viewers it was another visible queer presence on a vast international platform. Visibility like this matters because it normalises LGBTQ+ people in mainstream entertainment, and that’s worth revisiting during Pride.</w:t>
      </w:r>
      <w:r/>
    </w:p>
    <w:p>
      <w:pPr>
        <w:pStyle w:val="Heading2"/>
      </w:pPr>
      <w:r>
        <w:t>How the song landed in 2007 , and why it felt familiar</w:t>
      </w:r>
      <w:r/>
    </w:p>
    <w:p>
      <w:r/>
      <w:r>
        <w:t>Spain picked “I Love You Mi Vida,” a bilingual, romantic pop number built around an easy chorus and tidy harmonies. According to archived contest coverage, the entry didn’t aim to be avant-garde; it was crafted to be warm and radio-friendly. That approach can be a double-edged sword at Eurovision, where innovation sometimes scores higher than charm, but the result gave viewers an immediate, singable moment , the sort that sticks in memory even if the scoreboard doesn’t.</w:t>
      </w:r>
      <w:r/>
    </w:p>
    <w:p>
      <w:pPr>
        <w:pStyle w:val="Heading2"/>
      </w:pPr>
      <w:r>
        <w:t>Representation on a big stage: what it means now</w:t>
      </w:r>
      <w:r/>
    </w:p>
    <w:p>
      <w:r/>
      <w:r>
        <w:t>Eurovision’s reputation as an LGBTQ+-friendly event isn’t accidental. Acts like Javi Soleil contribute to an ongoing tapestry of queer visibility that stretches back decades. Industry pages and fan archives note that contestants’ openness helps audiences feel seen, and it nudges mainstream culture towards acceptance. For Pride viewers, those small onstage acts add up to a larger cultural shift: more artists, more stories, more normality.</w:t>
      </w:r>
      <w:r/>
    </w:p>
    <w:p>
      <w:pPr>
        <w:pStyle w:val="Heading2"/>
      </w:pPr>
      <w:r>
        <w:t>Watching the performance: what to notice</w:t>
      </w:r>
      <w:r/>
    </w:p>
    <w:p>
      <w:r/>
      <w:r>
        <w:t>If you queue up the 2007 clip, watch for staging details and crowd response. The group’s choreography is tidy, the vocal blend is polished, and the camera work favours close-ups during the chorus to amplify warmth. Fans on Eurovision pages and Wikimedia Commons keep images and clips available, so it’s easy to compare how production values and contest tastes have evolved since then. Consider it a quick masterclass in mid-2000s Eurovision pop.</w:t>
      </w:r>
      <w:r/>
    </w:p>
    <w:p>
      <w:pPr>
        <w:pStyle w:val="Heading2"/>
      </w:pPr>
      <w:r>
        <w:t>Picking a Pride playlist: where this fits</w:t>
      </w:r>
      <w:r/>
    </w:p>
    <w:p>
      <w:r/>
      <w:r>
        <w:t>Javi Soleil and D’Nash make a fine addition to any Pride playlist that mixes upbeat pop and queer history. Slot the track beside more theatrical Eurovision staples or alongside contemporary queer artists to show how visibility and sound have shifted. If you’re sharing with friends, mention the context: it’s not just a catchy tune, it’s part of a movement that helped normalise LGBTQ+ performers on international TV.</w:t>
      </w:r>
      <w:r/>
    </w:p>
    <w:p>
      <w:r/>
      <w:r>
        <w:t>It’s a small moment that still matters , press play and enjoy the memory.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0">
        <w:r>
          <w:rPr>
            <w:color w:val="0000EE"/>
            <w:u w:val="single"/>
          </w:rPr>
          <w:t>[3]</w:t>
        </w:r>
      </w:hyperlink>
      <w:r>
        <w:t xml:space="preserve">, </w:t>
      </w:r>
      <w:hyperlink r:id="rId12">
        <w:r>
          <w:rPr>
            <w:color w:val="0000EE"/>
            <w:u w:val="single"/>
          </w:rPr>
          <w:t>[2]</w:t>
        </w:r>
      </w:hyperlink>
      <w:r>
        <w:t xml:space="preserve">- Paragraph 3: </w:t>
      </w:r>
      <w:hyperlink r:id="rId13">
        <w:r>
          <w:rPr>
            <w:color w:val="0000EE"/>
            <w:u w:val="single"/>
          </w:rPr>
          <w:t>[4]</w:t>
        </w:r>
      </w:hyperlink>
      <w:r>
        <w:t xml:space="preserve">, </w:t>
      </w:r>
      <w:hyperlink r:id="rId12">
        <w:r>
          <w:rPr>
            <w:color w:val="0000EE"/>
            <w:u w:val="single"/>
          </w:rPr>
          <w:t>[2]</w:t>
        </w:r>
      </w:hyperlink>
      <w:r>
        <w:t xml:space="preserve">- Paragraph 4: </w:t>
      </w:r>
      <w:hyperlink r:id="rId11">
        <w:r>
          <w:rPr>
            <w:color w:val="0000EE"/>
            <w:u w:val="single"/>
          </w:rPr>
          <w:t>[7]</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https://eurovisionireland.net/2026/06/14/%F0%9F%8F%B3%EF%B8%8F%F0%9F%8C%88-pride26-june-14th-javi-soleil/</w:t>
        </w:r>
      </w:hyperlink>
      <w:r>
        <w:t xml:space="preserve"> - Please view link - unable to able to access data</w:t>
      </w:r>
      <w:r/>
    </w:p>
    <w:p>
      <w:pPr>
        <w:pStyle w:val="ListNumber"/>
        <w:spacing w:line="240" w:lineRule="auto"/>
        <w:ind w:left="720"/>
      </w:pPr>
      <w:r/>
      <w:hyperlink r:id="rId12">
        <w:r>
          <w:rPr>
            <w:color w:val="0000EE"/>
            <w:u w:val="single"/>
          </w:rPr>
          <w:t>https://en.wikipedia.org/wiki/D%27Nash</w:t>
        </w:r>
      </w:hyperlink>
      <w:r>
        <w:t xml:space="preserve"> - D'Nash was a Spanish vocal group formed in 2006, consisting of Basty, Mikel, Javi, and Ony. They represented Spain in the Eurovision Song Contest 2007 with the song 'I Love You Mi Vida', finishing 20th with 43 points. The group disbanded in 2013 after releasing three studio albums and several singles.</w:t>
      </w:r>
      <w:r/>
    </w:p>
    <w:p>
      <w:pPr>
        <w:pStyle w:val="ListNumber"/>
        <w:spacing w:line="240" w:lineRule="auto"/>
        <w:ind w:left="720"/>
      </w:pPr>
      <w:r/>
      <w:hyperlink r:id="rId10">
        <w:r>
          <w:rPr>
            <w:color w:val="0000EE"/>
            <w:u w:val="single"/>
          </w:rPr>
          <w:t>https://eurovisionworld.com/eurovision/2007/spain</w:t>
        </w:r>
      </w:hyperlink>
      <w:r>
        <w:t xml:space="preserve"> - In the Eurovision Song Contest 2007, Spain was represented by D'Nash with the song 'I Love You Mi Vida'. The performance took place in Helsinki, where Spain finished 20th in the final with 43 points. The song's lyrics are available in both Spanish and English, reflecting the group's bilingual approach.</w:t>
      </w:r>
      <w:r/>
    </w:p>
    <w:p>
      <w:pPr>
        <w:pStyle w:val="ListNumber"/>
        <w:spacing w:line="240" w:lineRule="auto"/>
        <w:ind w:left="720"/>
      </w:pPr>
      <w:r/>
      <w:hyperlink r:id="rId13">
        <w:r>
          <w:rPr>
            <w:color w:val="0000EE"/>
            <w:u w:val="single"/>
          </w:rPr>
          <w:t>https://es.wikipedia.org/wiki/Javi_Soleil</w:t>
        </w:r>
      </w:hyperlink>
      <w:r>
        <w:t xml:space="preserve"> - Javi Soleil, born Francisco Javier Álvarez Colinet on 30 April 1981, is a Spanish singer. In 2007, he represented Spain as a member of D'Nash in the Eurovision Song Contest with the song 'I Love You Mi Vida'. After the band's disbandment in 2013, he pursued a solo career, releasing singles such as 'Ya no te puedo olvidar' and 'Alas mojadas'.</w:t>
      </w:r>
      <w:r/>
    </w:p>
    <w:p>
      <w:pPr>
        <w:pStyle w:val="ListNumber"/>
        <w:spacing w:line="240" w:lineRule="auto"/>
        <w:ind w:left="720"/>
      </w:pPr>
      <w:r/>
      <w:hyperlink r:id="rId14">
        <w:r>
          <w:rPr>
            <w:color w:val="0000EE"/>
            <w:u w:val="single"/>
          </w:rPr>
          <w:t>https://commons.wikimedia.org/wiki/File:Javi_Soleil_-</w:t>
        </w:r>
      </w:hyperlink>
      <w:hyperlink r:id="rId14">
        <w:r>
          <w:rPr>
            <w:color w:val="0000EE"/>
            <w:u w:val="single"/>
          </w:rPr>
          <w:t>ESC_2007_Spain</w:t>
        </w:r>
      </w:hyperlink>
      <w:hyperlink r:id="rId14">
        <w:r>
          <w:rPr>
            <w:color w:val="0000EE"/>
            <w:u w:val="single"/>
          </w:rPr>
          <w:t>-</w:t>
        </w:r>
      </w:hyperlink>
      <w:hyperlink r:id="rId14">
        <w:r>
          <w:rPr>
            <w:color w:val="0000EE"/>
            <w:u w:val="single"/>
          </w:rPr>
          <w:t>D%27Nash</w:t>
        </w:r>
      </w:hyperlink>
      <w:hyperlink r:id="rId14">
        <w:r>
          <w:rPr>
            <w:color w:val="0000EE"/>
            <w:u w:val="single"/>
          </w:rPr>
          <w:t>-</w:t>
        </w:r>
      </w:hyperlink>
      <w:hyperlink r:id="rId14">
        <w:r>
          <w:rPr>
            <w:color w:val="0000EE"/>
            <w:u w:val="single"/>
          </w:rPr>
          <w:t>I_love_you_mi_vida</w:t>
        </w:r>
      </w:hyperlink>
      <w:hyperlink r:id="rId14">
        <w:r>
          <w:rPr>
            <w:color w:val="0000EE"/>
            <w:u w:val="single"/>
          </w:rPr>
          <w:t>(cropped).jpg</w:t>
        </w:r>
      </w:hyperlink>
      <w:r>
        <w:t xml:space="preserve"> - This image features Javi Soleil performing at the Eurovision Song Contest 2007 in Helsinki. As a member of D'Nash, he represented Spain with the song 'I Love You Mi Vida'. The photograph captures the group's dynamic stage presence during their performance.</w:t>
      </w:r>
      <w:r/>
    </w:p>
    <w:p>
      <w:pPr>
        <w:pStyle w:val="ListNumber"/>
        <w:spacing w:line="240" w:lineRule="auto"/>
        <w:ind w:left="720"/>
      </w:pPr>
      <w:r/>
      <w:hyperlink r:id="rId15">
        <w:r>
          <w:rPr>
            <w:color w:val="0000EE"/>
            <w:u w:val="single"/>
          </w:rPr>
          <w:t>https://eurovisionsongcontest.fandom.com/wiki/D%27NASH</w:t>
        </w:r>
      </w:hyperlink>
      <w:r>
        <w:t xml:space="preserve"> - D'NASH was a Spanish pop/R&amp;B quartet formed in 2005, consisting of Basti, Mikel, Javi, and Ony. They represented Spain in the Eurovision Song Contest 2007 with the song 'I Love You Mi Vida', finishing 20th with 43 points. The group disbanded in 2013 after releasing three studio albums and several singles.</w:t>
      </w:r>
      <w:r/>
    </w:p>
    <w:p>
      <w:pPr>
        <w:pStyle w:val="ListNumber"/>
        <w:spacing w:line="240" w:lineRule="auto"/>
        <w:ind w:left="720"/>
      </w:pPr>
      <w:r/>
      <w:hyperlink r:id="rId11">
        <w:r>
          <w:rPr>
            <w:color w:val="0000EE"/>
            <w:u w:val="single"/>
          </w:rPr>
          <w:t>https://www.youtube.com/watch?v=DBYE5cgXESE</w:t>
        </w:r>
      </w:hyperlink>
      <w:r>
        <w:t xml:space="preserve"> - This video features Javi Soleil, a member of D'Nash, performing 'I Love You Mi Vida' at the Eurovision-Spain Pre-Party in Madrid. The performance showcases the group's energetic stage presence and their rendition of the song that represented Spain in the Eurovision Song Contest 2007.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14/%F0%9F%8F%B3%EF%B8%8F%F0%9F%8C%88-pride26-june-14th-javi-soleil/" TargetMode="External"/><Relationship Id="rId10" Type="http://schemas.openxmlformats.org/officeDocument/2006/relationships/hyperlink" Target="https://eurovisionworld.com/eurovision/2007/spain" TargetMode="External"/><Relationship Id="rId11" Type="http://schemas.openxmlformats.org/officeDocument/2006/relationships/hyperlink" Target="https://www.youtube.com/watch?v=DBYE5cgXESE" TargetMode="External"/><Relationship Id="rId12" Type="http://schemas.openxmlformats.org/officeDocument/2006/relationships/hyperlink" Target="https://en.wikipedia.org/wiki/D%27Nash" TargetMode="External"/><Relationship Id="rId13" Type="http://schemas.openxmlformats.org/officeDocument/2006/relationships/hyperlink" Target="https://es.wikipedia.org/wiki/Javi_Soleil" TargetMode="External"/><Relationship Id="rId14" Type="http://schemas.openxmlformats.org/officeDocument/2006/relationships/hyperlink" Target="https://commons.wikimedia.org/wiki/File:Javi_Soleil_-_ESC_2007_Spain_-_D%27Nash_-_I_love_you_mi_vida_(cropped).jpg" TargetMode="External"/><Relationship Id="rId15" Type="http://schemas.openxmlformats.org/officeDocument/2006/relationships/hyperlink" Target="https://eurovisionsongcontest.fandom.com/wiki/D%27N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