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Sex Toy Bundles for Inclusive Play and Big Savings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celebrating Pride with curated pleasure: Honey Play Box has rolled out inclusive bundles and build‑your‑own options this June, offering up to 50% off select toys and a free limited‑edition Rainbow Gift Box while stocks last , a bright invite to explore tech‑forward, body‑positive play.</w:t>
      </w:r>
      <w:r/>
    </w:p>
    <w:p>
      <w:r/>
      <w:r>
        <w:t>Essential Takeaways</w:t>
      </w:r>
      <w:r/>
      <w:r/>
    </w:p>
    <w:p>
      <w:pPr>
        <w:pStyle w:val="ListBullet"/>
        <w:spacing w:line="240" w:lineRule="auto"/>
        <w:ind w:left="720"/>
      </w:pPr>
      <w:r/>
      <w:r>
        <w:rPr>
          <w:b/>
        </w:rPr>
        <w:t>Big savings:</w:t>
      </w:r>
      <w:r>
        <w:t xml:space="preserve"> Up to 50% off select items during the Pride promotion, plus a free Rainbow Gift Box with bundle purchases (limited supply). </w:t>
      </w:r>
      <w:r/>
    </w:p>
    <w:p>
      <w:pPr>
        <w:pStyle w:val="ListBullet"/>
        <w:spacing w:line="240" w:lineRule="auto"/>
        <w:ind w:left="720"/>
      </w:pPr>
      <w:r/>
      <w:r>
        <w:rPr>
          <w:b/>
        </w:rPr>
        <w:t>Inclusive range:</w:t>
      </w:r>
      <w:r>
        <w:t xml:space="preserve"> Products designed for varied bodies and orientations, from strapless strap‑ons to wearable vibrators and blowjob simulators. </w:t>
      </w:r>
      <w:r/>
    </w:p>
    <w:p>
      <w:pPr>
        <w:pStyle w:val="ListBullet"/>
        <w:spacing w:line="240" w:lineRule="auto"/>
        <w:ind w:left="720"/>
      </w:pPr>
      <w:r/>
      <w:r>
        <w:rPr>
          <w:b/>
        </w:rPr>
        <w:t>App connectivity:</w:t>
      </w:r>
      <w:r>
        <w:t xml:space="preserve"> Many toys pair with the Honey Play Box app for close‑range and remote control; quiet modes for discretion. </w:t>
      </w:r>
      <w:r/>
    </w:p>
    <w:p>
      <w:pPr>
        <w:pStyle w:val="ListBullet"/>
        <w:spacing w:line="240" w:lineRule="auto"/>
        <w:ind w:left="720"/>
      </w:pPr>
      <w:r/>
      <w:r>
        <w:rPr>
          <w:b/>
        </w:rPr>
        <w:t>Wearable and discreet:</w:t>
      </w:r>
      <w:r>
        <w:t xml:space="preserve"> Several items emphasise all‑day comfort, whisper‑quiet motors and upgraded Bluetooth for stronger connections. </w:t>
      </w:r>
      <w:r/>
    </w:p>
    <w:p>
      <w:pPr>
        <w:pStyle w:val="ListBullet"/>
        <w:spacing w:line="240" w:lineRule="auto"/>
        <w:ind w:left="720"/>
      </w:pPr>
      <w:r/>
      <w:r>
        <w:rPr>
          <w:b/>
        </w:rPr>
        <w:t>Easy maintenance:</w:t>
      </w:r>
      <w:r>
        <w:t xml:space="preserve"> Devices such as the KAI 2 are designed to disassemble and clean without fuss.</w:t>
      </w:r>
      <w:r/>
      <w:r/>
    </w:p>
    <w:p>
      <w:pPr>
        <w:pStyle w:val="Heading2"/>
      </w:pPr>
      <w:r>
        <w:t>Why Honey Play Box’s Pride bundles feel different</w:t>
      </w:r>
      <w:r/>
    </w:p>
    <w:p>
      <w:r/>
      <w:r>
        <w:t>Honey Play Box is pitching Pride bundles as more than discounts , they’re a celebration of diverse pleasure with a tactile, often quiet, modern feel. The Rainbow Gift Box that comes with bundle purchases adds a festive, tactile element that makes unboxing part of the fun. According to brand messaging and industry write‑ups, the campaign is built around inclusivity, which shows in product choices and marketing tone. If you want toys that read as thoughtful and contemporary, these bundles are aimed squarely at that crowd.</w:t>
      </w:r>
      <w:r/>
    </w:p>
    <w:p>
      <w:pPr>
        <w:pStyle w:val="Heading2"/>
      </w:pPr>
      <w:r>
        <w:t>The kit choices: toys that double up and do more</w:t>
      </w:r>
      <w:r/>
    </w:p>
    <w:p>
      <w:r/>
      <w:r>
        <w:t>One thing that stands out is versatility. Items such as the Harmony Duo reject single‑purpose design by enabling mutual strapless play, while Cupid’s clamp‑and‑egg concept invites experimentation beyond a single erogenous zone. Reported features include multiple vibration modes, tapping tech, and pressure sensing, so a single purchase can cover solo exploration and partnered play. If you’re buying a bundle, prioritise multifunctional pieces , they give far better value and keep play interesting.</w:t>
      </w:r>
      <w:r/>
    </w:p>
    <w:p>
      <w:pPr>
        <w:pStyle w:val="Heading2"/>
      </w:pPr>
      <w:r>
        <w:t>App control and long‑distance intimacy: how it works</w:t>
      </w:r>
      <w:r/>
    </w:p>
    <w:p>
      <w:r/>
      <w:r>
        <w:t>App connectivity is a recurring theme: several toys can be controlled via the Honey Play Box app for both local and remote play. That means friends and partners can switch things up from another room or another city, with the added convenience of video chat compatibility on some models. Practically, pick devices with upgraded Bluetooth chips if you rely on a stable connection, and test the app with your phone and the toy before full‑on use to avoid awkward pauses.</w:t>
      </w:r>
      <w:r/>
    </w:p>
    <w:p>
      <w:pPr>
        <w:pStyle w:val="Heading2"/>
      </w:pPr>
      <w:r>
        <w:t>Technical features that matter in real life</w:t>
      </w:r>
      <w:r/>
    </w:p>
    <w:p>
      <w:r/>
      <w:r>
        <w:t>Look beyond the headline modes and check practical specs: waterproof ratings for ease of cleaning and bath play, battery life for all‑day wear, and materials for comfort. For instance, wearable vibrators tout extended battery life and whisper‑quiet motors for discreet use, while toys designed for anal play emphasise body‑safe materials and comfortable fit for longer sessions. If you’re new to a category, choose beginner‑friendly shapes and softer materials.</w:t>
      </w:r>
      <w:r/>
    </w:p>
    <w:p>
      <w:pPr>
        <w:pStyle w:val="Heading2"/>
      </w:pPr>
      <w:r>
        <w:t>How to choose the right bundle for your needs</w:t>
      </w:r>
      <w:r/>
    </w:p>
    <w:p>
      <w:r/>
      <w:r>
        <w:t>Start with your intentions: exploration, mutual play, novelty or travel. If you want discreet, daily stimulation, prioritise a wearable with long battery life; for shared remote play, pick app‑enabled items with strong connectivity; if you’re curious about anal or pegging play, opt for comfortable, secure devices that can be worn for stretches. Don’t forget hygiene: include a toy cleaner in your bundle or choose bundles that already add one. Finally, act fast if you want the free Rainbow Gift Box , limited‑edition items often run out.</w:t>
      </w:r>
      <w:r/>
    </w:p>
    <w:p>
      <w:r/>
      <w:r>
        <w:t>It's a small change that can make every session feel more intentional and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[3]</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https://www.rogreviews.com/90588/pride-meets-pleasure-honey-play-box-releases-curated-bundles-for-pride-month/</w:t>
        </w:r>
      </w:hyperlink>
      <w:r>
        <w:t xml:space="preserve"> - Please view link - unable to able to access data</w:t>
      </w:r>
      <w:r/>
    </w:p>
    <w:p>
      <w:pPr>
        <w:pStyle w:val="ListNumber"/>
        <w:spacing w:line="240" w:lineRule="auto"/>
        <w:ind w:left="720"/>
      </w:pPr>
      <w:r/>
      <w:hyperlink r:id="rId10">
        <w:r>
          <w:rPr>
            <w:color w:val="0000EE"/>
            <w:u w:val="single"/>
          </w:rPr>
          <w:t>https://www.attacktheculture.com/adult-the-culture/honey-play-box-your-much-needed-pride-month-bundles-are-all-types-of-hands-on-fun</w:t>
        </w:r>
      </w:hyperlink>
      <w:r>
        <w:t xml:space="preserve"> - Honey Play Box has introduced curated Pride Month bundles to celebrate pleasure in all its forms. Customers can choose from a selection of these bundles or create their own, with discounts of up to 50% on select products. The campaign aims to help individuals across the spectrum of gender identities and sexual orientations feel more confident and connected. Each bundle purchase includes a free limited-edition Rainbow Gift Box, featuring a Fantasy Bullet vibrator and a 2oz bottle of Toy Cleaner, available while supplies last.</w:t>
      </w:r>
      <w:r/>
    </w:p>
    <w:p>
      <w:pPr>
        <w:pStyle w:val="ListNumber"/>
        <w:spacing w:line="240" w:lineRule="auto"/>
        <w:ind w:left="720"/>
      </w:pPr>
      <w:r/>
      <w:hyperlink r:id="rId13">
        <w:r>
          <w:rPr>
            <w:color w:val="0000EE"/>
            <w:u w:val="single"/>
          </w:rPr>
          <w:t>https://www.xbiz.com/news/295416/honey-play-box-celebrates-successful-week-at-xbiz-events</w:t>
        </w:r>
      </w:hyperlink>
      <w:r>
        <w:t xml:space="preserve"> - Honey Play Box celebrated its success at the 2026 XBIZ Retail Honors Awards and the XBIZ Expo. The events provided opportunities to connect with influential leaders and innovators in the global adult industry. The brand extends congratulations to all 2026 XBIZ Honors winners and fellow nominees, expressing excitement for another year of collaboration and innovation.</w:t>
      </w:r>
      <w:r/>
    </w:p>
    <w:p>
      <w:pPr>
        <w:pStyle w:val="ListNumber"/>
        <w:spacing w:line="240" w:lineRule="auto"/>
        <w:ind w:left="720"/>
      </w:pPr>
      <w:r/>
      <w:hyperlink r:id="rId12">
        <w:r>
          <w:rPr>
            <w:color w:val="0000EE"/>
            <w:u w:val="single"/>
          </w:rPr>
          <w:t>https://www.ean-online.com/company-news/honey-play-box-at-erospain-2026-dawn-of-a-new-era/</w:t>
        </w:r>
      </w:hyperlink>
      <w:r>
        <w:t xml:space="preserve"> - Honey Play Box will attend EroSpain 2026 from May 17-19, 2026, under the theme 'Dawn of a New Era.' The brand plans to showcase its latest innovations, including app-controlled, pressure-sensing vibrator VIBROSA and VIBROSA MINI. Attendees can visit Booth 120 to learn more about the brand's forthcoming releases and iconic products.</w:t>
      </w:r>
      <w:r/>
    </w:p>
    <w:p>
      <w:pPr>
        <w:pStyle w:val="ListNumber"/>
        <w:spacing w:line="240" w:lineRule="auto"/>
        <w:ind w:left="720"/>
      </w:pPr>
      <w:r/>
      <w:hyperlink r:id="rId11">
        <w:r>
          <w:rPr>
            <w:color w:val="0000EE"/>
            <w:u w:val="single"/>
          </w:rPr>
          <w:t>https://www.savingarena.com/honey-play-box-discount-codes</w:t>
        </w:r>
      </w:hyperlink>
      <w:r>
        <w:t xml:space="preserve"> - SavingArena offers verified Honey Play Box discount codes as of March 7, 2026. Available deals include 40% off nipple vibrators, clitoral vibrators starting from €49.99, and cock rings from €27.99. Additionally, a 15% discount is available on all orders, and 50% off selected sex toys. These offers are valid for a limited time.</w:t>
      </w:r>
      <w:r/>
    </w:p>
    <w:p>
      <w:pPr>
        <w:pStyle w:val="ListNumber"/>
        <w:spacing w:line="240" w:lineRule="auto"/>
        <w:ind w:left="720"/>
      </w:pPr>
      <w:r/>
      <w:hyperlink r:id="rId14">
        <w:r>
          <w:rPr>
            <w:color w:val="0000EE"/>
            <w:u w:val="single"/>
          </w:rPr>
          <w:t>https://www.trustpilot.com/review/honeyplaybox.com</w:t>
        </w:r>
      </w:hyperlink>
      <w:r>
        <w:t xml:space="preserve"> - Honey Play Box has a Trustpilot rating of 3.6 out of 5, based on 1,165 reviews. The company offers a diverse range of body-safe toys, including clitoral vibrators, nipple vibrators, cock rings, and prostate massagers. Customers can contact the company via email at info@honeyplaybox.com or by phone at +1 (201) 431-0712.</w:t>
      </w:r>
      <w:r/>
    </w:p>
    <w:p>
      <w:pPr>
        <w:pStyle w:val="ListNumber"/>
        <w:spacing w:line="240" w:lineRule="auto"/>
        <w:ind w:left="720"/>
      </w:pPr>
      <w:r/>
      <w:hyperlink r:id="rId15">
        <w:r>
          <w:rPr>
            <w:color w:val="0000EE"/>
            <w:u w:val="single"/>
          </w:rPr>
          <w:t>https://www.couponbox.com/coupons/honey-play-box</w:t>
        </w:r>
      </w:hyperlink>
      <w:r>
        <w:t xml:space="preserve"> - CouponBox provides Honey Play Box coupons as of March 2026. Available offers include 60% off the Rose Toys Collection, 20% off student discounts valid until December 31, 2026, and free shipping on orders over $59 within the U.S. These deals are subject to terms and conditions and are valid for a limited time.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ogreviews.com/90588/pride-meets-pleasure-honey-play-box-releases-curated-bundles-for-pride-month/" TargetMode="External"/><Relationship Id="rId10" Type="http://schemas.openxmlformats.org/officeDocument/2006/relationships/hyperlink" Target="https://www.attacktheculture.com/adult-the-culture/honey-play-box-your-much-needed-pride-month-bundles-are-all-types-of-hands-on-fun" TargetMode="External"/><Relationship Id="rId11" Type="http://schemas.openxmlformats.org/officeDocument/2006/relationships/hyperlink" Target="https://www.savingarena.com/honey-play-box-discount-codes" TargetMode="External"/><Relationship Id="rId12" Type="http://schemas.openxmlformats.org/officeDocument/2006/relationships/hyperlink" Target="https://www.ean-online.com/company-news/honey-play-box-at-erospain-2026-dawn-of-a-new-era/" TargetMode="External"/><Relationship Id="rId13" Type="http://schemas.openxmlformats.org/officeDocument/2006/relationships/hyperlink" Target="https://www.xbiz.com/news/295416/honey-play-box-celebrates-successful-week-at-xbiz-events" TargetMode="External"/><Relationship Id="rId14" Type="http://schemas.openxmlformats.org/officeDocument/2006/relationships/hyperlink" Target="https://www.trustpilot.com/review/honeyplaybox.com" TargetMode="External"/><Relationship Id="rId15" Type="http://schemas.openxmlformats.org/officeDocument/2006/relationships/hyperlink" Target="https://www.couponbox.com/coupons/honey-play-bo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