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Owen Sound: Why Local Celebrations Matter for Community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small city’s big heart: Owen Sound’s Pride events are bringing colourful parades, block parties and quiet but powerful gestures to Main Street, showing why local Pride festivals and the Grey‑Bruce Pride parade matter for belonging, visibility and community spirit.</w:t>
      </w:r>
      <w:r/>
    </w:p>
    <w:p>
      <w:r/>
      <w:r>
        <w:t>Essential Takeaways</w:t>
      </w:r>
      <w:r/>
      <w:r/>
    </w:p>
    <w:p>
      <w:pPr>
        <w:pStyle w:val="ListBullet"/>
        <w:spacing w:line="240" w:lineRule="auto"/>
        <w:ind w:left="720"/>
      </w:pPr>
      <w:r/>
      <w:r>
        <w:rPr>
          <w:b/>
        </w:rPr>
        <w:t>Visible celebration:</w:t>
      </w:r>
      <w:r>
        <w:t xml:space="preserve"> Owen Sound now hosts public Pride events, from a parade to a big gay block party, bringing colour and cheers to downtown.</w:t>
      </w:r>
      <w:r/>
    </w:p>
    <w:p>
      <w:pPr>
        <w:pStyle w:val="ListBullet"/>
        <w:spacing w:line="240" w:lineRule="auto"/>
        <w:ind w:left="720"/>
      </w:pPr>
      <w:r/>
      <w:r>
        <w:rPr>
          <w:b/>
        </w:rPr>
        <w:t>Personal significance:</w:t>
      </w:r>
      <w:r>
        <w:t xml:space="preserve"> Longtime residents report emotional shifts , applause and hand‑holding on Main Street feel remarkable after years of private gatherings.</w:t>
      </w:r>
      <w:r/>
    </w:p>
    <w:p>
      <w:pPr>
        <w:pStyle w:val="ListBullet"/>
        <w:spacing w:line="240" w:lineRule="auto"/>
        <w:ind w:left="720"/>
      </w:pPr>
      <w:r/>
      <w:r>
        <w:rPr>
          <w:b/>
        </w:rPr>
        <w:t>Community calendar:</w:t>
      </w:r>
      <w:r>
        <w:t xml:space="preserve"> Pride in Owen Sound is part of a broader summer programme of festivals, markets and events that draw locals and visitors.</w:t>
      </w:r>
      <w:r/>
    </w:p>
    <w:p>
      <w:pPr>
        <w:pStyle w:val="ListBullet"/>
        <w:spacing w:line="240" w:lineRule="auto"/>
        <w:ind w:left="720"/>
      </w:pPr>
      <w:r/>
      <w:r>
        <w:rPr>
          <w:b/>
        </w:rPr>
        <w:t>Accessible and family friendly:</w:t>
      </w:r>
      <w:r>
        <w:t xml:space="preserve"> Events are community‑focused with activities for all ages and a welcoming, low‑pressure atmosphere.</w:t>
      </w:r>
      <w:r/>
    </w:p>
    <w:p>
      <w:pPr>
        <w:pStyle w:val="ListBullet"/>
        <w:spacing w:line="240" w:lineRule="auto"/>
        <w:ind w:left="720"/>
      </w:pPr>
      <w:r/>
      <w:r>
        <w:rPr>
          <w:b/>
        </w:rPr>
        <w:t>How to join:</w:t>
      </w:r>
      <w:r>
        <w:t xml:space="preserve"> Look up the Grey‑Bruce Pride parade dates, block party info and municipal event listings to plan attendance or volunteer.</w:t>
      </w:r>
      <w:r/>
      <w:r/>
    </w:p>
    <w:p>
      <w:pPr>
        <w:pStyle w:val="Heading2"/>
      </w:pPr>
      <w:r>
        <w:t>A colourful return to Main Street , what it looked like</w:t>
      </w:r>
      <w:r/>
    </w:p>
    <w:p>
      <w:r/>
      <w:r>
        <w:t>Local people turned out with balloons, banners and songs, and the scene felt upbeat and tactile , balloons bobbing in a mild breeze, confetti underfoot and neighbours smiling. According to event listings, the Grey‑Bruce Pride parade and accompanying block party filled 2nd Avenue East with music and stalls. For many attendees the sensory detail mattered: the noise, the colours, the human contact all underlined a public welcome that didn’t exist decades ago.</w:t>
      </w:r>
      <w:r/>
    </w:p>
    <w:p>
      <w:r/>
      <w:r>
        <w:t>Backstory: older residents like Jeff Feltis remember the absence of open celebration, so seeing Pride on Main Street carries weight. Organisers say the parade is now an annual highlight, part of a wider push to make the region more inclusive and visible. If you’re thinking of going next time, arrive early to find parking, bring a reusable water bottle and expect a friendly, relaxed crowd.</w:t>
      </w:r>
      <w:r/>
    </w:p>
    <w:p>
      <w:pPr>
        <w:pStyle w:val="Heading2"/>
      </w:pPr>
      <w:r>
        <w:t>Why these events are about more than a party</w:t>
      </w:r>
      <w:r/>
    </w:p>
    <w:p>
      <w:r/>
      <w:r>
        <w:t>Parades and block parties do more than entertain; they signal safety and belonging. People who grew up here often describe private gatherings and leaving to find acceptance, while current events flip that script. Local tourism and community calendars now list Pride alongside summer festivals, signalling a shift in how the city markets itself.</w:t>
      </w:r>
      <w:r/>
    </w:p>
    <w:p>
      <w:r/>
      <w:r>
        <w:t>Comparisons: smaller Pride festivals like Grey‑Bruce’s often feel more intimate than big‑city marches, which can be a good thing if you prefer meeting neighbours and having real conversations. For families or people nervous about large crowds, these community events are an easier entry point.</w:t>
      </w:r>
      <w:r/>
    </w:p>
    <w:p>
      <w:pPr>
        <w:pStyle w:val="Heading2"/>
      </w:pPr>
      <w:r>
        <w:t>How the city and groups make it happen</w:t>
      </w:r>
      <w:r/>
    </w:p>
    <w:p>
      <w:r/>
      <w:r>
        <w:t>Owen Sound’s municipal event pages and tourism listings show Pride woven into a summer schedule of music, markets and festivals. That municipal support helps with permits, road closures and promotion, while community groups handle programming and outreach. According to local event notices, there’s usually a mix of parade floats, vendor booths and staged performances aimed at broad audiences.</w:t>
      </w:r>
      <w:r/>
    </w:p>
    <w:p>
      <w:r/>
      <w:r>
        <w:t>Practical tip: if you want to volunteer or host a stall, contact Grey‑Bruce Pride through the tourism site or family services listings well ahead of the event , spots fill fast and organisers appreciate extra hands for setup and accessibility.</w:t>
      </w:r>
      <w:r/>
    </w:p>
    <w:p>
      <w:pPr>
        <w:pStyle w:val="Heading2"/>
      </w:pPr>
      <w:r>
        <w:t>What visitors should expect and how to prepare</w:t>
      </w:r>
      <w:r/>
    </w:p>
    <w:p>
      <w:r/>
      <w:r>
        <w:t>Expect a family‑friendly vibe with local crafts, food stalls and short performances rather than marathon speeches. Wear comfortable shoes for walking along 2nd Avenue East, bring sun protection, and be prepared for quick weather changes , Grey‑Bruce summers can be warm one minute and breezy the next.</w:t>
      </w:r>
      <w:r/>
    </w:p>
    <w:p>
      <w:r/>
      <w:r>
        <w:t>If you’re attending with kids, check event pages for kid‑friendly programming and quiet zones. If you plan to photograph or livestream, be mindful of people’s privacy , ask before recording closeups. And if you want to support local LGBTQ+ causes, many events offer donation options or information on community services.</w:t>
      </w:r>
      <w:r/>
    </w:p>
    <w:p>
      <w:pPr>
        <w:pStyle w:val="Heading2"/>
      </w:pPr>
      <w:r>
        <w:t>Looking ahead: Pride as part of a summer rhythm</w:t>
      </w:r>
      <w:r/>
    </w:p>
    <w:p>
      <w:r/>
      <w:r>
        <w:t>Pride has become another marker in Owen Sound’s summer calendar, alongside music festivals and markets, helping the city feel alive and inclusive. The presence of annual Pride events suggests steady community backing; it's the kind of change that nudges future generations toward being open and supported.</w:t>
      </w:r>
      <w:r/>
    </w:p>
    <w:p>
      <w:r/>
      <w:r>
        <w:t>For locals who remember quieter times, that progress is palpable. For newcomers and visitors, it’s an invitation to join a town that celebrates difference out loud and with a smile.</w:t>
      </w:r>
      <w:r/>
    </w:p>
    <w:p>
      <w:r/>
      <w:r>
        <w:t>It's a small change that makes every parade, handshake and rainbow balloon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https://www.owensoundsuntimes.com/news/local-news/pride-takes-over-downtown-owen-sound-saturday</w:t>
        </w:r>
      </w:hyperlink>
      <w:r>
        <w:t xml:space="preserve"> - Please view link - unable to able to access data</w:t>
      </w:r>
      <w:r/>
    </w:p>
    <w:p>
      <w:pPr>
        <w:pStyle w:val="ListNumber"/>
        <w:spacing w:line="240" w:lineRule="auto"/>
        <w:ind w:left="720"/>
      </w:pPr>
      <w:r/>
      <w:hyperlink r:id="rId10">
        <w:r>
          <w:rPr>
            <w:color w:val="0000EE"/>
            <w:u w:val="single"/>
          </w:rPr>
          <w:t>https://www.owensoundtourism.ca/en/community-news-events/events-festivals/show/8th-annual-owen-sound-pride-parade-big-gay-block-party</w:t>
        </w:r>
      </w:hyperlink>
      <w:r>
        <w:t xml:space="preserve"> - The 8th Annual Owen Sound Pride Parade and Big Gay Block Party is scheduled for Saturday, June 13, 2026, in the River District of Owen Sound. The event will commence with a vibrant parade at 3 p.m., followed by a block party featuring live music, food trucks, licensed patios, vendors, and family-friendly activities. As evening approaches, the celebration will culminate with a Glow Party. The event is free to attend and aims to celebrate diversity, inclusion, and community connection in the heart of the River District.</w:t>
      </w:r>
      <w:r/>
    </w:p>
    <w:p>
      <w:pPr>
        <w:pStyle w:val="ListNumber"/>
        <w:spacing w:line="240" w:lineRule="auto"/>
        <w:ind w:left="720"/>
      </w:pPr>
      <w:r/>
      <w:hyperlink r:id="rId12">
        <w:r>
          <w:rPr>
            <w:color w:val="0000EE"/>
            <w:u w:val="single"/>
          </w:rPr>
          <w:t>https://www.owensoundcurrent.com/p/grey-bruce-pride-parade-and-block</w:t>
        </w:r>
      </w:hyperlink>
      <w:r>
        <w:t xml:space="preserve"> - Grey Bruce Pride is bringing its annual parade and block party back to downtown Owen Sound on Saturday, June 14, 2026. The event will run from 3 to 11 p.m., featuring a parade along 2nd Avenue East and a block party on 9th Street East. The free, all-ages event will include more than 30 community parade groups, over 40 vendors, a food truck, two licensed patios, a community tent, and live entertainment. The parade will be led by Two-Spirit and Indigiqueer community members.</w:t>
      </w:r>
      <w:r/>
    </w:p>
    <w:p>
      <w:pPr>
        <w:pStyle w:val="ListNumber"/>
        <w:spacing w:line="240" w:lineRule="auto"/>
        <w:ind w:left="720"/>
      </w:pPr>
      <w:r/>
      <w:hyperlink r:id="rId11">
        <w:r>
          <w:rPr>
            <w:color w:val="0000EE"/>
            <w:u w:val="single"/>
          </w:rPr>
          <w:t>https://www.owensoundtourism.ca/en/community-news-events/events-festivals/show/grey-bruce-pride-parade</w:t>
        </w:r>
      </w:hyperlink>
      <w:r>
        <w:t xml:space="preserve"> - The Grey Bruce Pride Parade is set to take place on Saturday, June 21, 2025, starting at 2 p.m. along 2nd Avenue East, from Metro to the Owen Sound Farmers' Market. Following the parade, the Pride Block Party will offer a variety of activities, including a vendors market, licensed patios, a family zone with inflatables and temporary tattoos, live music, a free drag show, and a glow party with Moonbean Music. The event is free to attend and participate in, with items available for sale.</w:t>
      </w:r>
      <w:r/>
    </w:p>
    <w:p>
      <w:pPr>
        <w:pStyle w:val="ListNumber"/>
        <w:spacing w:line="240" w:lineRule="auto"/>
        <w:ind w:left="720"/>
      </w:pPr>
      <w:r/>
      <w:hyperlink r:id="rId13">
        <w:r>
          <w:rPr>
            <w:color w:val="0000EE"/>
            <w:u w:val="single"/>
          </w:rPr>
          <w:t>https://www.owensound.ca/news-and-public-notices/posts/owen-sound-celebrates-summer-with-a-season-full-of-music-festivals-shopping-and-community-events/</w:t>
        </w:r>
      </w:hyperlink>
      <w:r>
        <w:t xml:space="preserve"> - Owen Sound is celebrating summer with a season full of music, festivals, shopping, and community events. From June through September, the city's River District, waterfront, and historic sites will host free concerts, community celebrations, shopping events, heritage experiences, and family-friendly activities. Highlights include the Canada Day Celebration, Mid Week Music, TD Harbour Nights, Doors Open Owen Sound, and the River District's Hottest Street Sale, along with new activities like the light drone show on June 30.</w:t>
      </w:r>
      <w:r/>
    </w:p>
    <w:p>
      <w:pPr>
        <w:pStyle w:val="ListNumber"/>
        <w:spacing w:line="240" w:lineRule="auto"/>
        <w:ind w:left="720"/>
      </w:pPr>
      <w:r/>
      <w:hyperlink r:id="rId14">
        <w:r>
          <w:rPr>
            <w:color w:val="0000EE"/>
            <w:u w:val="single"/>
          </w:rPr>
          <w:t>https://www.familyinfo.ca/en/Services/Display/176648/Grey_Bruce_Pride</w:t>
        </w:r>
      </w:hyperlink>
      <w:r>
        <w:t xml:space="preserve"> - Grey Bruce Pride is an organization dedicated to creating a safe community for 2S-LGBTQQIAP+ individuals and their families, friends, and allies through activism, community education, engagement, mentorship, and cultural events. They are committed to connecting with local community organizations and partners to create safe, progressive spaces for the 2S-LGBTQQIAP+ community, consciously practicing queer responsibility, and celebrating history, courage, and diversity to increase understanding and acceptance of rainbow individuals.</w:t>
      </w:r>
      <w:r/>
    </w:p>
    <w:p>
      <w:pPr>
        <w:pStyle w:val="ListNumber"/>
        <w:spacing w:line="240" w:lineRule="auto"/>
        <w:ind w:left="720"/>
      </w:pPr>
      <w:r/>
      <w:hyperlink r:id="rId15">
        <w:r>
          <w:rPr>
            <w:color w:val="0000EE"/>
            <w:u w:val="single"/>
          </w:rPr>
          <w:t>https://www.emancipation.ca/history</w:t>
        </w:r>
      </w:hyperlink>
      <w:r>
        <w:t xml:space="preserve"> - The Emancipation Festival in Owen Sound has a rich history dating back to 1862. The festival is continuously working on capturing and preserving the stories of local Black ancestors. They invite contributions to their archive by sharing ancestral stories with local connections, including written stories, interviews with older generations, or pictures. Submissions can be sent via email, and assistance is offered for scanning photos, recording family stories, or sending files.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wensoundsuntimes.com/news/local-news/pride-takes-over-downtown-owen-sound-saturday" TargetMode="External"/><Relationship Id="rId10" Type="http://schemas.openxmlformats.org/officeDocument/2006/relationships/hyperlink" Target="https://www.owensoundtourism.ca/en/community-news-events/events-festivals/show/8th-annual-owen-sound-pride-parade-big-gay-block-party" TargetMode="External"/><Relationship Id="rId11" Type="http://schemas.openxmlformats.org/officeDocument/2006/relationships/hyperlink" Target="https://www.owensoundtourism.ca/en/community-news-events/events-festivals/show/grey-bruce-pride-parade" TargetMode="External"/><Relationship Id="rId12" Type="http://schemas.openxmlformats.org/officeDocument/2006/relationships/hyperlink" Target="https://www.owensoundcurrent.com/p/grey-bruce-pride-parade-and-block" TargetMode="External"/><Relationship Id="rId13" Type="http://schemas.openxmlformats.org/officeDocument/2006/relationships/hyperlink" Target="https://www.owensound.ca/news-and-public-notices/posts/owen-sound-celebrates-summer-with-a-season-full-of-music-festivals-shopping-and-community-events/" TargetMode="External"/><Relationship Id="rId14" Type="http://schemas.openxmlformats.org/officeDocument/2006/relationships/hyperlink" Target="https://www.familyinfo.ca/en/Services/Display/176648/Grey_Bruce_Pride" TargetMode="External"/><Relationship Id="rId15" Type="http://schemas.openxmlformats.org/officeDocument/2006/relationships/hyperlink" Target="https://www.emancipation.ca/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