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Bloom Sessions at Kelleher Rose Garden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book Pride in Bloom mini-sessions at Boston’s Kelleher Rose Garden, where couples and families pose amid peak roses to celebrate queer love and community; these short, colourful shoots run for a limited time and offer a lovely, low-fuss way to mark 2SLGBTQIA+ identities.</w:t>
      </w:r>
      <w:r/>
    </w:p>
    <w:p>
      <w:r/>
      <w:r>
        <w:t>Essential Takeaways</w:t>
      </w:r>
      <w:r/>
      <w:r/>
    </w:p>
    <w:p>
      <w:pPr>
        <w:pStyle w:val="ListBullet"/>
        <w:spacing w:line="240" w:lineRule="auto"/>
        <w:ind w:left="720"/>
      </w:pPr>
      <w:r/>
      <w:r>
        <w:rPr>
          <w:b/>
        </w:rPr>
        <w:t>When:</w:t>
      </w:r>
      <w:r>
        <w:t xml:space="preserve"> Pride in Bloom mini-sessions run mid‑ to late‑June, when the roses are at their most vivid and fragrant.</w:t>
      </w:r>
      <w:r/>
    </w:p>
    <w:p>
      <w:pPr>
        <w:pStyle w:val="ListBullet"/>
        <w:spacing w:line="240" w:lineRule="auto"/>
        <w:ind w:left="720"/>
      </w:pPr>
      <w:r/>
      <w:r>
        <w:rPr>
          <w:b/>
        </w:rPr>
        <w:t>Where:</w:t>
      </w:r>
      <w:r>
        <w:t xml:space="preserve"> The Kelleher Rose Garden in Fenway, Boston, is a compact, lush spot with lots of colour and intimate corners for portraits.</w:t>
      </w:r>
      <w:r/>
    </w:p>
    <w:p>
      <w:pPr>
        <w:pStyle w:val="ListBullet"/>
        <w:spacing w:line="240" w:lineRule="auto"/>
        <w:ind w:left="720"/>
      </w:pPr>
      <w:r/>
      <w:r>
        <w:rPr>
          <w:b/>
        </w:rPr>
        <w:t>Who:</w:t>
      </w:r>
      <w:r>
        <w:t xml:space="preserve"> Sessions welcome LGBTQ couples, families and individuals, and they’re easygoing , ideal for anniversaries, proposals, or seasonal celebration.</w:t>
      </w:r>
      <w:r/>
    </w:p>
    <w:p>
      <w:pPr>
        <w:pStyle w:val="ListBullet"/>
        <w:spacing w:line="240" w:lineRule="auto"/>
        <w:ind w:left="720"/>
      </w:pPr>
      <w:r/>
      <w:r>
        <w:rPr>
          <w:b/>
        </w:rPr>
        <w:t>Feel:</w:t>
      </w:r>
      <w:r>
        <w:t xml:space="preserve"> Expect a romantic, vibrant backdrop with a mild, floral scent and plenty of natural light for golden‑hour portraits.</w:t>
      </w:r>
      <w:r/>
    </w:p>
    <w:p>
      <w:pPr>
        <w:pStyle w:val="ListBullet"/>
        <w:spacing w:line="240" w:lineRule="auto"/>
        <w:ind w:left="720"/>
      </w:pPr>
      <w:r/>
      <w:r>
        <w:rPr>
          <w:b/>
        </w:rPr>
        <w:t>Practical:</w:t>
      </w:r>
      <w:r>
        <w:t xml:space="preserve"> Mini-sessions are short and sweet; come prepared with outfits, small props, and realistic expectations about time and posing.</w:t>
      </w:r>
      <w:r/>
      <w:r/>
    </w:p>
    <w:p>
      <w:pPr>
        <w:pStyle w:val="Heading2"/>
      </w:pPr>
      <w:r>
        <w:t>Why the Kelleher Rose Garden is a photographer’s dream</w:t>
      </w:r>
      <w:r/>
    </w:p>
    <w:p>
      <w:r/>
      <w:r>
        <w:t>The first thing you notice is the flowers , rows of lush roses that turn the whole garden into a living bouquet. Photographers love it because the space is compact yet varied, with beds, pathways and a quietly ornate feel that reads as both romantic and timeless. According to local coverage, the garden reliably hits peak bloom in June, which is why short‑run events like Pride in Bloom fit so naturally into the calendar. If you’re aiming for vibrant, floral imagery without trekking far from the city, this spot does the heavy lifting for you.</w:t>
      </w:r>
      <w:r/>
    </w:p>
    <w:p>
      <w:pPr>
        <w:pStyle w:val="Heading2"/>
      </w:pPr>
      <w:r>
        <w:t>Pride in Bloom: quick sessions, big feeling</w:t>
      </w:r>
      <w:r/>
    </w:p>
    <w:p>
      <w:r/>
      <w:r>
        <w:t>These mini-sessions are designed to be efficient but meaningful , think 15–30 minutes of shoot time focused on connection rather than elaborate setups. The point is celebration: couples and families come to mark anniversaries, commemorate milestones, or simply celebrate Pride with a floral flourish. For many, it’s the ease that sells it: you get professional photos, a gorgeous backdrop, and minimal fuss. Bring a couple of outfit options and a small prop or two to personalise the shoot.</w:t>
      </w:r>
      <w:r/>
    </w:p>
    <w:p>
      <w:pPr>
        <w:pStyle w:val="Heading2"/>
      </w:pPr>
      <w:r>
        <w:t>How to prepare so your session feels effortless</w:t>
      </w:r>
      <w:r/>
    </w:p>
    <w:p>
      <w:r/>
      <w:r>
        <w:t>Plan for comfort and movement: soft fabrics and layers photograph well and help you relax. If you’re wearing heels, bring flats for walking between spots. Arrive 10–15 minutes early so you can check the light and chat with the photographer about poses you like. Photographers often suggest coordinating colours rather than matching exactly; a palette that complements the roses , soft pinks, creams, navy, or rich greens , will keep the pictures feeling cohesive. And remember, the garden is public, so keep any larger props or elaborate set pieces minimal.</w:t>
      </w:r>
      <w:r/>
    </w:p>
    <w:p>
      <w:pPr>
        <w:pStyle w:val="Heading2"/>
      </w:pPr>
      <w:r>
        <w:t>Accessibility, privacy and practicalities to know</w:t>
      </w:r>
      <w:r/>
    </w:p>
    <w:p>
      <w:r/>
      <w:r>
        <w:t>The Kelleher Rose Garden is a hidden gem in the Fenway area, loved by locals for its intimacy rather than grand scale. That means beautiful photos, but also a bit less privacy than a private venue , expect casual park visitors and the odd passerby. If privacy matters, ask your photographer about timing; early morning or later evening sessions tend to be quieter. Check with the organiser or the city about permit requirements for larger shoots, though most mini-sessions run smoothly without extra paperwork.</w:t>
      </w:r>
      <w:r/>
    </w:p>
    <w:p>
      <w:pPr>
        <w:pStyle w:val="Heading2"/>
      </w:pPr>
      <w:r>
        <w:t>Why these shoots matter beyond the pictures</w:t>
      </w:r>
      <w:r/>
    </w:p>
    <w:p>
      <w:r/>
      <w:r>
        <w:t>Photographs from Pride in Bloom are more than pretty images; they’re small acts of visibility and joy. For many LGBTQ people and families, having contemporary, celebratory portraits in such a storied city setting is empowering. The combination of the rose garden’s visual richness and a focused, themed session makes for keepsakes that feel personal and proudly public at once. It’s an easy way to mark identity, relationship and community in a season that’s already about coming together.</w:t>
      </w:r>
      <w:r/>
    </w:p>
    <w:p>
      <w:r/>
      <w:r>
        <w:t>It's a small change that can make every portrait feel celebratory and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https://www.rileywestphoto.com/blog/kelleher-rose-garden-lgbtq-session</w:t>
        </w:r>
      </w:hyperlink>
      <w:r>
        <w:t xml:space="preserve"> - Please view link - unable to able to access data</w:t>
      </w:r>
      <w:r/>
    </w:p>
    <w:p>
      <w:pPr>
        <w:pStyle w:val="ListNumber"/>
        <w:spacing w:line="240" w:lineRule="auto"/>
        <w:ind w:left="720"/>
      </w:pPr>
      <w:r/>
      <w:hyperlink r:id="rId10">
        <w:r>
          <w:rPr>
            <w:color w:val="0000EE"/>
            <w:u w:val="single"/>
          </w:rPr>
          <w:t>https://www.thebostoncalendar.com/events/kelleher-rose-garden-2026-bloom</w:t>
        </w:r>
      </w:hyperlink>
      <w:r>
        <w:t xml:space="preserve"> - The Kelleher Rose Garden in Boston's Back Bay Fens is in full bloom from June 7 to June 29, 2026. The garden features over 1,500 rose plants across more than ten classes and 200 varieties. Open Monday to Friday from 7 am to 5 pm, and weekends from 10 am to 5 pm, the garden offers stone dust pathways, benches, and a fountain for visitors to enjoy. Founded in 1931, it is part of Boston's Emerald Necklace. Admission is free, and special events like the Annual Rose Garden Picnic are held during this period.</w:t>
      </w:r>
      <w:r/>
    </w:p>
    <w:p>
      <w:pPr>
        <w:pStyle w:val="ListNumber"/>
        <w:spacing w:line="240" w:lineRule="auto"/>
        <w:ind w:left="720"/>
      </w:pPr>
      <w:r/>
      <w:hyperlink r:id="rId11">
        <w:r>
          <w:rPr>
            <w:color w:val="0000EE"/>
            <w:u w:val="single"/>
          </w:rPr>
          <w:t>https://www.boston.com/community/the-b-side/this-secret-garden-is-in-bloom-roses/</w:t>
        </w:r>
      </w:hyperlink>
      <w:r>
        <w:t xml:space="preserve"> - The Kelleher Rose Garden, a hidden gem in Boston's Back Bay Fens, is currently in full bloom. This secret garden boasts over 1,500 roses in various colours, including red, pink, purple, white, yellow, and even striped varieties. It's a perfect spot for nature enthusiasts and photographers alike, offering a serene escape from the city's hustle and bustle. The garden is open daily, providing a peaceful retreat for visitors to enjoy the vibrant floral displays.</w:t>
      </w:r>
      <w:r/>
    </w:p>
    <w:p>
      <w:pPr>
        <w:pStyle w:val="ListNumber"/>
        <w:spacing w:line="240" w:lineRule="auto"/>
        <w:ind w:left="720"/>
      </w:pPr>
      <w:r/>
      <w:hyperlink r:id="rId13">
        <w:r>
          <w:rPr>
            <w:color w:val="0000EE"/>
            <w:u w:val="single"/>
          </w:rPr>
          <w:t>https://www.thebostoncalendar.com/events/kelleher-rose-garden-2025-bloom/451944</w:t>
        </w:r>
      </w:hyperlink>
      <w:r>
        <w:t xml:space="preserve"> - The Kelleher Rose Garden in Boston's Back Bay Fens was in full bloom from June 6 to June 27, 2025. The garden contains over 1,500 rose plants across more than ten classes and 200 varieties. Open Monday to Friday from 7 am to 5 pm, and weekends from 10 am to 5 pm, the garden offers stone dust pathways, benches, and a fountain for visitors to enjoy. Founded in 1931, it is part of Boston's Emerald Necklace. Admission is free, and special events like the Annual Rose Garden Picnic are held during this period.</w:t>
      </w:r>
      <w:r/>
    </w:p>
    <w:p>
      <w:pPr>
        <w:pStyle w:val="ListNumber"/>
        <w:spacing w:line="240" w:lineRule="auto"/>
        <w:ind w:left="720"/>
      </w:pPr>
      <w:r/>
      <w:hyperlink r:id="rId12">
        <w:r>
          <w:rPr>
            <w:color w:val="0000EE"/>
            <w:u w:val="single"/>
          </w:rPr>
          <w:t>https://thebostonsun.com/2023/06/08/kelleher-rose-garden-set-to-bloom/</w:t>
        </w:r>
      </w:hyperlink>
      <w:r>
        <w:t xml:space="preserve"> - The Kelleher Rose Garden in Boston's Back Bay Fens is set to bloom, showcasing over 1,500 rose plants across more than ten classes and 200 varieties. The garden is open Monday to Friday from 7 am to 5 pm, and weekends from 10 am to 5 pm. Founded in 1931, it is part of Boston's Emerald Necklace. Visitors can enjoy stone dust pathways, benches, and a fountain. Special events like the Annual Rose Garden Picnic are held during the blooming season.</w:t>
      </w:r>
      <w:r/>
    </w:p>
    <w:p>
      <w:pPr>
        <w:pStyle w:val="ListNumber"/>
        <w:spacing w:line="240" w:lineRule="auto"/>
        <w:ind w:left="720"/>
      </w:pPr>
      <w:r/>
      <w:hyperlink r:id="rId14">
        <w:r>
          <w:rPr>
            <w:color w:val="0000EE"/>
            <w:u w:val="single"/>
          </w:rPr>
          <w:t>https://www.thebostoncalendar.com/events/kelleher-rose-garden-2023-bloom</w:t>
        </w:r>
      </w:hyperlink>
      <w:r>
        <w:t xml:space="preserve"> - The Kelleher Rose Garden in Boston's Back Bay Fens was in full bloom from June 3 to July 4, 2023. The garden contains over 1,500 rose plants across more than ten classes and 200 varieties. Open Monday to Friday from 7 am to 5 pm, and weekends from 10 am to 5 pm, the garden offers stone dust pathways, benches, and a fountain for visitors to enjoy. Founded in 1931, it is part of Boston's Emerald Necklace. Admission is free, and special events like the Annual Rose Garden Picnic are held during this period.</w:t>
      </w:r>
      <w:r/>
    </w:p>
    <w:p>
      <w:pPr>
        <w:pStyle w:val="ListNumber"/>
        <w:spacing w:line="240" w:lineRule="auto"/>
        <w:ind w:left="720"/>
      </w:pPr>
      <w:r/>
      <w:hyperlink r:id="rId15">
        <w:r>
          <w:rPr>
            <w:color w:val="0000EE"/>
            <w:u w:val="single"/>
          </w:rPr>
          <w:t>https://thebostonsun.com/2021/08/05/kelleher-rose-garden-is-in-bloom/</w:t>
        </w:r>
      </w:hyperlink>
      <w:r>
        <w:t xml:space="preserve"> - The Kelleher Rose Garden in Boston's Back Bay Fens is in full bloom, featuring a variety of roses such as the Queen Elizabeth rose. Volunteers participate in 'Tuesday with the Roses' activities, assisting with pruning and maintenance. The garden offers a peaceful retreat with its beautiful floral displays and is a popular spot for visitors seeking a tranquil environment in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leywestphoto.com/blog/kelleher-rose-garden-lgbtq-session" TargetMode="External"/><Relationship Id="rId10" Type="http://schemas.openxmlformats.org/officeDocument/2006/relationships/hyperlink" Target="https://www.thebostoncalendar.com/events/kelleher-rose-garden-2026-bloom" TargetMode="External"/><Relationship Id="rId11" Type="http://schemas.openxmlformats.org/officeDocument/2006/relationships/hyperlink" Target="https://www.boston.com/community/the-b-side/this-secret-garden-is-in-bloom-roses/" TargetMode="External"/><Relationship Id="rId12" Type="http://schemas.openxmlformats.org/officeDocument/2006/relationships/hyperlink" Target="https://thebostonsun.com/2023/06/08/kelleher-rose-garden-set-to-bloom/" TargetMode="External"/><Relationship Id="rId13" Type="http://schemas.openxmlformats.org/officeDocument/2006/relationships/hyperlink" Target="https://www.thebostoncalendar.com/events/kelleher-rose-garden-2025-bloom/451944" TargetMode="External"/><Relationship Id="rId14" Type="http://schemas.openxmlformats.org/officeDocument/2006/relationships/hyperlink" Target="https://www.thebostoncalendar.com/events/kelleher-rose-garden-2023-bloom" TargetMode="External"/><Relationship Id="rId15" Type="http://schemas.openxmlformats.org/officeDocument/2006/relationships/hyperlink" Target="https://thebostonsun.com/2021/08/05/kelleher-rose-garden-is-in-bl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