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Guadalajara 2026 Highlights: Colour, Cause and Community on Avenida Juárez</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through the heart of Jalisco, Pride Guadalajara 2026 turned the city centre into a vivid parade of colour and purpose as hundreds from the LGBTI+ community and allies took to the streets to celebrate identity and demand rights. Here's what made this edition feel both joyful and urgent, and what to expect next time.</w:t>
      </w:r>
      <w:r/>
    </w:p>
    <w:p>
      <w:r/>
      <w:r>
        <w:t>Essential takeaways</w:t>
      </w:r>
      <w:r/>
      <w:r/>
    </w:p>
    <w:p>
      <w:pPr>
        <w:pStyle w:val="ListBullet"/>
        <w:spacing w:line="240" w:lineRule="auto"/>
        <w:ind w:left="720"/>
      </w:pPr>
      <w:r/>
      <w:r>
        <w:rPr>
          <w:b/>
        </w:rPr>
        <w:t>Vibrant atmosphere:</w:t>
      </w:r>
      <w:r>
        <w:t xml:space="preserve"> Hundreds marched through Centro Histórico, with loud music, batucadas and DJs creating a lively, danceable mood.</w:t>
      </w:r>
      <w:r/>
    </w:p>
    <w:p>
      <w:pPr>
        <w:pStyle w:val="ListBullet"/>
        <w:spacing w:line="240" w:lineRule="auto"/>
        <w:ind w:left="720"/>
      </w:pPr>
      <w:r/>
      <w:r>
        <w:rPr>
          <w:b/>
        </w:rPr>
        <w:t>Visible demands:</w:t>
      </w:r>
      <w:r>
        <w:t xml:space="preserve"> Chants for marriage equality, gender identity recognition and dignified healthcare mixed with the celebrations.</w:t>
      </w:r>
      <w:r/>
    </w:p>
    <w:p>
      <w:pPr>
        <w:pStyle w:val="ListBullet"/>
        <w:spacing w:line="240" w:lineRule="auto"/>
        <w:ind w:left="720"/>
      </w:pPr>
      <w:r/>
      <w:r>
        <w:rPr>
          <w:b/>
        </w:rPr>
        <w:t>Family-friendly feel:</w:t>
      </w:r>
      <w:r>
        <w:t xml:space="preserve"> The event unfolded in a festive, inclusive way, with diverse families, drag performers and youth contingents.</w:t>
      </w:r>
      <w:r/>
    </w:p>
    <w:p>
      <w:pPr>
        <w:pStyle w:val="ListBullet"/>
        <w:spacing w:line="240" w:lineRule="auto"/>
        <w:ind w:left="720"/>
      </w:pPr>
      <w:r/>
      <w:r>
        <w:rPr>
          <w:b/>
        </w:rPr>
        <w:t>City participation:</w:t>
      </w:r>
      <w:r>
        <w:t xml:space="preserve"> Shops decorated windows and offered promotions, while municipal authorities ran traffic and civil-protection operations for safety.</w:t>
      </w:r>
      <w:r/>
    </w:p>
    <w:p>
      <w:pPr>
        <w:pStyle w:val="ListBullet"/>
        <w:spacing w:line="240" w:lineRule="auto"/>
        <w:ind w:left="720"/>
      </w:pPr>
      <w:r/>
      <w:r>
        <w:rPr>
          <w:b/>
        </w:rPr>
        <w:t>Growing profile:</w:t>
      </w:r>
      <w:r>
        <w:t xml:space="preserve"> Guadalajara reaffirmed itself as one of Mexico’s most attended Pride events, blending protest and party.</w:t>
      </w:r>
      <w:r/>
      <w:r/>
    </w:p>
    <w:p>
      <w:pPr>
        <w:pStyle w:val="Heading2"/>
      </w:pPr>
      <w:r>
        <w:t>A parade that felt like a block party , and a protest</w:t>
      </w:r>
      <w:r/>
    </w:p>
    <w:p>
      <w:r/>
      <w:r>
        <w:t>The opening moments were all energy: drums, cheers and a blast of colour as floats and marchers set off down Avenida Juárez. You could hear the bass before you saw the banners, and the sight of rainbow flags, sequins and handmade signs made the city feel palpable and immediate. Organisers and participants said it was meant to be both a celebration and a statement, and that balance showed in everything from the choreography to the slogans about legal and health rights.</w:t>
      </w:r>
      <w:r/>
    </w:p>
    <w:p>
      <w:pPr>
        <w:pStyle w:val="Heading2"/>
      </w:pPr>
      <w:r>
        <w:t>Where the march went and who turned up</w:t>
      </w:r>
      <w:r/>
    </w:p>
    <w:p>
      <w:r/>
      <w:r>
        <w:t>The route threaded through Guadalajara’s historic core, with allegorical floats trimmed in white and gold balloons rolling among the colonial façades. Drag queens, community groups, families and young activists kept the pace lively, while bystanders leaned out of shop windows or joined in. According to local event listings and tourism guides, the parade’s central route has become a signature draw for visitors and residents alike, helping the city build a reputation for accessible, visible Pride programming.</w:t>
      </w:r>
      <w:r/>
    </w:p>
    <w:p>
      <w:pPr>
        <w:pStyle w:val="Heading2"/>
      </w:pPr>
      <w:r>
        <w:t>Demands that rode the rhythm</w:t>
      </w:r>
      <w:r/>
    </w:p>
    <w:p>
      <w:r/>
      <w:r>
        <w:t>This wasn’t only about costumes. Calls for marriage equality, recognition of gender identity and better access to dignified healthcare echoed along the route, reminding everyone that Pride remains a political movement as much as a festival. Participants described the day as a reminder that celebration and mobilisation go hand in hand. For those wondering what matters most next: legal protections and health services topped many banners and speeches.</w:t>
      </w:r>
      <w:r/>
    </w:p>
    <w:p>
      <w:pPr>
        <w:pStyle w:val="Heading2"/>
      </w:pPr>
      <w:r>
        <w:t>Business and safety , how Guadalajara showed up</w:t>
      </w:r>
      <w:r/>
    </w:p>
    <w:p>
      <w:r/>
      <w:r>
        <w:t>Local businesses embraced the moment, decking out shop windows with rainbow displays and offering event-themed promotions that made the Centro Histórico feel like one long open shopfront. Meanwhile, municipal authorities put a visible operation in place , traffic management and civil-protection teams helped keep things orderly, and organisers highlighted the importance of planning for both celebration and safety. If you plan to attend next year, leave extra time for street closures and expect crowded, lively streets.</w:t>
      </w:r>
      <w:r/>
    </w:p>
    <w:p>
      <w:pPr>
        <w:pStyle w:val="Heading2"/>
      </w:pPr>
      <w:r>
        <w:t>Why this edition matters for Mexico’s Pride map</w:t>
      </w:r>
      <w:r/>
    </w:p>
    <w:p>
      <w:r/>
      <w:r>
        <w:t>Guadalajara’s Pride has steadily grown into one of the country’s most noteworthy parades, and this year’s turnout confirmed that momentum. It’s a reminder that provincial capitals can host Pride events that are both large-scale and locally rooted, drawing tourists while serving grassroots activism. Expect future editions to keep refining the balance between festival programming and clear policy demands.</w:t>
      </w:r>
      <w:r/>
    </w:p>
    <w:p>
      <w:r/>
      <w:r>
        <w:t>It's a small change that can make every march feel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[5]</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https://24-horas.mx/estados/asi-se-vivio-el-desfile-pride-2026-en-guadalajara/</w:t>
        </w:r>
      </w:hyperlink>
      <w:r>
        <w:t xml:space="preserve"> - Please view link - unable to able to access data</w:t>
      </w:r>
      <w:r/>
    </w:p>
    <w:p>
      <w:pPr>
        <w:pStyle w:val="ListNumber"/>
        <w:spacing w:line="240" w:lineRule="auto"/>
        <w:ind w:left="720"/>
      </w:pPr>
      <w:r/>
      <w:hyperlink r:id="rId10">
        <w:r>
          <w:rPr>
            <w:color w:val="0000EE"/>
            <w:u w:val="single"/>
          </w:rPr>
          <w:t>https://visitjalisco.mx/event/guadalajara-pride-2026?lang=en</w:t>
        </w:r>
      </w:hyperlink>
      <w:r>
        <w:t xml:space="preserve"> - Guadalajara Pride 2026 is scheduled for June 13, 2026, under the theme 'Visible, Diverse and Proud!' The event aims to promote inclusion and celebrate freedom of expression and identity. The march will depart from La Minerva Roundabout, traversing the city's main avenues, and is free to attend. Guadalajara has become a significant destination for LGBTQ+ tourism in Mexico, known for its cultural offerings and inclusive spirit. (</w:t>
      </w:r>
      <w:hyperlink r:id="rId16">
        <w:r>
          <w:rPr>
            <w:color w:val="0000EE"/>
            <w:u w:val="single"/>
          </w:rPr>
          <w:t>visitjalisco.mx</w:t>
        </w:r>
      </w:hyperlink>
      <w:r>
        <w:t>)</w:t>
      </w:r>
      <w:r/>
    </w:p>
    <w:p>
      <w:pPr>
        <w:pStyle w:val="ListNumber"/>
        <w:spacing w:line="240" w:lineRule="auto"/>
        <w:ind w:left="720"/>
      </w:pPr>
      <w:r/>
      <w:hyperlink r:id="rId13">
        <w:r>
          <w:rPr>
            <w:color w:val="0000EE"/>
            <w:u w:val="single"/>
          </w:rPr>
          <w:t>https://pinkuk.com/events/north-america/mexico/jalisco/guadalajara/guadalajara-pride-2026</w:t>
        </w:r>
      </w:hyperlink>
      <w:r>
        <w:t xml:space="preserve"> - Guadalajara Pride 2026 is set for Saturday, June 13, 2026, promoting LGBTQ+ pride through a march and various cultural, sports, academic, and recreational activities. The parade will commence at 14:00 from the Glorieta Minerva, with an expected attendance of approximately 250,000 to 300,000 people. The event aims to raise awareness about rights and visibility for LGBTQ+ individuals. (</w:t>
      </w:r>
      <w:hyperlink r:id="rId17">
        <w:r>
          <w:rPr>
            <w:color w:val="0000EE"/>
            <w:u w:val="single"/>
          </w:rPr>
          <w:t>pinkuk.com</w:t>
        </w:r>
      </w:hyperlink>
      <w:r>
        <w:t>)</w:t>
      </w:r>
      <w:r/>
    </w:p>
    <w:p>
      <w:pPr>
        <w:pStyle w:val="ListNumber"/>
        <w:spacing w:line="240" w:lineRule="auto"/>
        <w:ind w:left="720"/>
      </w:pPr>
      <w:r/>
      <w:hyperlink r:id="rId11">
        <w:r>
          <w:rPr>
            <w:color w:val="0000EE"/>
            <w:u w:val="single"/>
          </w:rPr>
          <w:t>https://www.telediario.mx/comunidad/ruta-marcha-pride-2026-en-guadalajara-cuando-es-y-horario</w:t>
        </w:r>
      </w:hyperlink>
      <w:r>
        <w:t xml:space="preserve"> - The official route for the Pride 2026 march in Guadalajara has been confirmed, under the theme 'Visible, Diverse and Proud.' The march will start at Plaza Universidad and proceed to La Minerva, aiming to celebrate diversity and demand human rights. The event is a vibrant and combative mobilization in the capital of Jalisco. (</w:t>
      </w:r>
      <w:hyperlink r:id="rId18">
        <w:r>
          <w:rPr>
            <w:color w:val="0000EE"/>
            <w:u w:val="single"/>
          </w:rPr>
          <w:t>telediario.mx</w:t>
        </w:r>
      </w:hyperlink>
      <w:r>
        <w:t>)</w:t>
      </w:r>
      <w:r/>
    </w:p>
    <w:p>
      <w:pPr>
        <w:pStyle w:val="ListNumber"/>
        <w:spacing w:line="240" w:lineRule="auto"/>
        <w:ind w:left="720"/>
      </w:pPr>
      <w:r/>
      <w:hyperlink r:id="rId15">
        <w:r>
          <w:rPr>
            <w:color w:val="0000EE"/>
            <w:u w:val="single"/>
          </w:rPr>
          <w:t>https://qlist.app/events/Guadalajara/Guadalajara-Pride-2026-Marcha-del-Orgullo/23613</w:t>
        </w:r>
      </w:hyperlink>
      <w:r>
        <w:t xml:space="preserve"> - Guadalajara Pride 2026 is one of Mexico's largest LGBTQ+ marches, focusing on visibility, equal rights, and a clear call against hate violence and discrimination in Jalisco. The march starts at Glorieta La Minerva and moves along Av. López Mateos, Av. Hidalgo, and Av. Chapultepec before closing at the Glorieta de las y los Desaparecidos with the Festival Orgullo. The event is free to attend. (</w:t>
      </w:r>
      <w:hyperlink r:id="rId19">
        <w:r>
          <w:rPr>
            <w:color w:val="0000EE"/>
            <w:u w:val="single"/>
          </w:rPr>
          <w:t>qlist.app</w:t>
        </w:r>
      </w:hyperlink>
      <w:r>
        <w:t>)</w:t>
      </w:r>
      <w:r/>
    </w:p>
    <w:p>
      <w:pPr>
        <w:pStyle w:val="ListNumber"/>
        <w:spacing w:line="240" w:lineRule="auto"/>
        <w:ind w:left="720"/>
      </w:pPr>
      <w:r/>
      <w:hyperlink r:id="rId14">
        <w:r>
          <w:rPr>
            <w:color w:val="0000EE"/>
            <w:u w:val="single"/>
          </w:rPr>
          <w:t>https://www.gaytravel4u.com/event/guadalajara-gay-pride-marcha-de-la-diversidad/</w:t>
        </w:r>
      </w:hyperlink>
      <w:r>
        <w:t xml:space="preserve"> - Guadalajara Pride 2026 is scheduled for Saturday, June 13, 2026, with the march departing at 3 pm from La Minerva. The parade will continue along López Mateos and Hidalgo Avenue towards Plaza Liberación, followed by the official after-party. The after-party in Plaza Liberación will begin at 4:30 p.m. and end at 11:30 pm. (</w:t>
      </w:r>
      <w:hyperlink r:id="rId20">
        <w:r>
          <w:rPr>
            <w:color w:val="0000EE"/>
            <w:u w:val="single"/>
          </w:rPr>
          <w:t>gaytravel4u.com</w:t>
        </w:r>
      </w:hyperlink>
      <w:r>
        <w:t>)</w:t>
      </w:r>
      <w:r/>
    </w:p>
    <w:p>
      <w:pPr>
        <w:pStyle w:val="ListNumber"/>
        <w:spacing w:line="240" w:lineRule="auto"/>
        <w:ind w:left="720"/>
      </w:pPr>
      <w:r/>
      <w:hyperlink r:id="rId12">
        <w:r>
          <w:rPr>
            <w:color w:val="0000EE"/>
            <w:u w:val="single"/>
          </w:rPr>
          <w:t>https://www.barriomexico.travel/blog/pride-parade-guadalajara-2026</w:t>
        </w:r>
      </w:hyperlink>
      <w:r>
        <w:t xml:space="preserve"> - In June 2026, Guadalajara transforms with the Pride Parade, featuring colourful flags, music, glitter, artistic expressions, and thousands celebrating love, diversity, and freedom. The Pride is not just a march but a season of cultural events, concerts, parties, activism, and community gatherings, making the city one of the most important LGBTQ+ epicentres in Latin America. (</w:t>
      </w:r>
      <w:hyperlink r:id="rId21">
        <w:r>
          <w:rPr>
            <w:color w:val="0000EE"/>
            <w:u w:val="single"/>
          </w:rPr>
          <w:t>barriomexico.travel</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estados/asi-se-vivio-el-desfile-pride-2026-en-guadalajara/" TargetMode="External"/><Relationship Id="rId10" Type="http://schemas.openxmlformats.org/officeDocument/2006/relationships/hyperlink" Target="https://visitjalisco.mx/event/guadalajara-pride-2026?lang=en" TargetMode="External"/><Relationship Id="rId11" Type="http://schemas.openxmlformats.org/officeDocument/2006/relationships/hyperlink" Target="https://www.telediario.mx/comunidad/ruta-marcha-pride-2026-en-guadalajara-cuando-es-y-horario" TargetMode="External"/><Relationship Id="rId12" Type="http://schemas.openxmlformats.org/officeDocument/2006/relationships/hyperlink" Target="https://www.barriomexico.travel/blog/pride-parade-guadalajara-2026" TargetMode="External"/><Relationship Id="rId13" Type="http://schemas.openxmlformats.org/officeDocument/2006/relationships/hyperlink" Target="https://pinkuk.com/events/north-america/mexico/jalisco/guadalajara/guadalajara-pride-2026" TargetMode="External"/><Relationship Id="rId14" Type="http://schemas.openxmlformats.org/officeDocument/2006/relationships/hyperlink" Target="https://www.gaytravel4u.com/event/guadalajara-gay-pride-marcha-de-la-diversidad/" TargetMode="External"/><Relationship Id="rId15" Type="http://schemas.openxmlformats.org/officeDocument/2006/relationships/hyperlink" Target="https://qlist.app/events/Guadalajara/Guadalajara-Pride-2026-Marcha-del-Orgullo/23613" TargetMode="External"/><Relationship Id="rId16" Type="http://schemas.openxmlformats.org/officeDocument/2006/relationships/hyperlink" Target="https://visitjalisco.mx/event/guadalajara-pride-2026?lang=en&amp;utm_source=openai" TargetMode="External"/><Relationship Id="rId17" Type="http://schemas.openxmlformats.org/officeDocument/2006/relationships/hyperlink" Target="https://pinkuk.com/events/north-america/mexico/jalisco/guadalajara/guadalajara-pride-2026?utm_source=openai" TargetMode="External"/><Relationship Id="rId18" Type="http://schemas.openxmlformats.org/officeDocument/2006/relationships/hyperlink" Target="https://www.telediario.mx/comunidad/ruta-marcha-pride-2026-en-guadalajara-cuando-es-y-horario?utm_source=openai" TargetMode="External"/><Relationship Id="rId19" Type="http://schemas.openxmlformats.org/officeDocument/2006/relationships/hyperlink" Target="https://qlist.app/events/Guadalajara/Guadalajara-Pride-2026-Marcha-del-Orgullo/23613?utm_source=openai" TargetMode="External"/><Relationship Id="rId20" Type="http://schemas.openxmlformats.org/officeDocument/2006/relationships/hyperlink" Target="https://www.gaytravel4u.com/event/guadalajara-gay-pride-marcha-de-la-diversidad/?utm_source=openai" TargetMode="External"/><Relationship Id="rId21" Type="http://schemas.openxmlformats.org/officeDocument/2006/relationships/hyperlink" Target="https://www.barriomexico.travel/blog/pride-parade-guadalajara-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