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Cocktails to Sip This June: Festive Drinks and Where to Find Them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colourful, celebratory cocktails from cities across the US , vibrant flavours, playful garnishes, and thoughtful donations make these sips as meaningful as they are delicious. Whether you’re hosting a party or hunting a Pride-themed bar pop-up, here are easy-to-love recipes and spots to try.</w:t>
      </w:r>
      <w:r/>
      <w:r/>
    </w:p>
    <w:p>
      <w:pPr>
        <w:pStyle w:val="ListBullet"/>
        <w:spacing w:line="240" w:lineRule="auto"/>
        <w:ind w:left="720"/>
      </w:pPr>
      <w:r/>
      <w:r>
        <w:rPr>
          <w:b/>
        </w:rPr>
        <w:t>What to expect:</w:t>
      </w:r>
      <w:r>
        <w:t xml:space="preserve"> fruity, citrus-forward and floral cocktails with bright colours and festive garnishes , some smell sweet, others feel crisp and light. </w:t>
      </w:r>
      <w:r/>
    </w:p>
    <w:p>
      <w:pPr>
        <w:pStyle w:val="ListBullet"/>
        <w:spacing w:line="240" w:lineRule="auto"/>
        <w:ind w:left="720"/>
      </w:pPr>
      <w:r/>
      <w:r>
        <w:rPr>
          <w:b/>
        </w:rPr>
        <w:t>Community-minded pours:</w:t>
      </w:r>
      <w:r>
        <w:t xml:space="preserve"> several venues donate part of proceeds to local LGBTQ+ charities, so your cocktail can do good. </w:t>
      </w:r>
      <w:r/>
    </w:p>
    <w:p>
      <w:pPr>
        <w:pStyle w:val="ListBullet"/>
        <w:spacing w:line="240" w:lineRule="auto"/>
        <w:ind w:left="720"/>
      </w:pPr>
      <w:r/>
      <w:r>
        <w:rPr>
          <w:b/>
        </w:rPr>
        <w:t>Flavour variety:</w:t>
      </w:r>
      <w:r>
        <w:t xml:space="preserve"> options range from smoky mezcal and bourbon to delicate elderflower and floral lavender. </w:t>
      </w:r>
      <w:r/>
    </w:p>
    <w:p>
      <w:pPr>
        <w:pStyle w:val="ListBullet"/>
        <w:spacing w:line="240" w:lineRule="auto"/>
        <w:ind w:left="720"/>
      </w:pPr>
      <w:r/>
      <w:r>
        <w:rPr>
          <w:b/>
        </w:rPr>
        <w:t>Party practical:</w:t>
      </w:r>
      <w:r>
        <w:t xml:space="preserve"> many cocktails are built for sharing (think layered frozen margaritas or spritzes) and photograph well for Pride feeds. </w:t>
      </w:r>
      <w:r/>
      <w:r/>
    </w:p>
    <w:p>
      <w:pPr>
        <w:pStyle w:val="Heading2"/>
      </w:pPr>
      <w:r>
        <w:t>A quick Pride primer: why June matters</w:t>
      </w:r>
      <w:r/>
    </w:p>
    <w:p>
      <w:r/>
      <w:r>
        <w:t>Pride Month happens every June to mark the Stonewall uprising, a turning point in LGBTQ+ history, and it’s become a global time for celebration and education. Britannica explains that the month recognises the movement’s history while also centring activism and visibility. So ordering , or crafting , a Pride cocktail is more than fun; it’s part of a wider cultural moment that honours community and remembrance.</w:t>
      </w:r>
      <w:r/>
    </w:p>
    <w:p>
      <w:pPr>
        <w:pStyle w:val="Heading2"/>
      </w:pPr>
      <w:r>
        <w:t>Peach Margarita with Rainbow Salt Rim , West Village energy in a glass</w:t>
      </w:r>
      <w:r/>
    </w:p>
    <w:p>
      <w:r/>
      <w:r>
        <w:t>This peach margarita from Miriam West Village pairs bright citrus and peach with a playful rainbow salt rim, giving it a fizzy, festive feel. Bartenders there say the drink channels the West Village’s history and parade energy, so it’s designed to be loud and inclusive. If you’re making this at home, use coarse salt and a few drops of food colouring for the rim, and balance sweet peach with fresh lime juice so it doesn’t go cloying.</w:t>
      </w:r>
      <w:r/>
    </w:p>
    <w:p>
      <w:pPr>
        <w:pStyle w:val="Heading2"/>
      </w:pPr>
      <w:r>
        <w:t>Layered and colourful: Pride-Rita and Rainbow cocktails</w:t>
      </w:r>
      <w:r/>
    </w:p>
    <w:p>
      <w:r/>
      <w:r>
        <w:t>Cesar’s Killer Margaritas’ Pride-Rita and Harrah’s Rainbow drink lean into layered colours , frozen strawberry, lime, mango and blue curaçao make a rainbow in a cup. Visually spectacular, these drinks are great for parades or outdoor events because they’re cold and shareable. For a home version, freeze each fruit layer separately in a blender and pour gently to keep distinct bands of colour.</w:t>
      </w:r>
      <w:r/>
    </w:p>
    <w:p>
      <w:pPr>
        <w:pStyle w:val="Heading2"/>
      </w:pPr>
      <w:r>
        <w:t>Smoky, floral and unexpected: Love is Love, Ube Fabulous, White Lotus</w:t>
      </w:r>
      <w:r/>
    </w:p>
    <w:p>
      <w:r/>
      <w:r>
        <w:t>Some Pride drinks take a thoughtful, flavour-forward route. The Love Is Love cocktail mixes smoky mezcal with mango liqueur and prosecco for a fizzy, smoky-sweet balance. Florida’s Ube Fabulous blends butter-washed bourbon with ube and coconut purée for a nutty, creamy finish and a vivid purple hue. Chicago’s White Lotus uses jasmine and cardamom syrup with rum for a floral, lightly spiced spritz that’s tied to fundraising for a local LGBTQ+ centre. These cocktails prove Pride menus can be as inventive as they are colourful.</w:t>
      </w:r>
      <w:r/>
    </w:p>
    <w:p>
      <w:pPr>
        <w:pStyle w:val="Heading2"/>
      </w:pPr>
      <w:r>
        <w:t>Spritzes and light sippers: Hugo’s There and Love Wins Lavender Lemonade</w:t>
      </w:r>
      <w:r/>
    </w:p>
    <w:p>
      <w:r/>
      <w:r>
        <w:t>If you prefer something lighter, Wye Hill’s Hugo’s There spritz mixes gin, elderflower and prosecco into a zesty, mint-fresh drink , a gentle, summer-ready sip. Kings’ Love Wins Lavender Lemonade is a straightforward crowd-pleaser: vodka, lavender simple syrup and lemonade, with part of proceeds donated to The Trevor Project. Both are easy to scale up for parties and have a refreshing, floral edge that keeps the day breezy.</w:t>
      </w:r>
      <w:r/>
    </w:p>
    <w:p>
      <w:pPr>
        <w:pStyle w:val="Heading2"/>
      </w:pPr>
      <w:r>
        <w:t>How to choose a Pride cocktail (and why it matters)</w:t>
      </w:r>
      <w:r/>
    </w:p>
    <w:p>
      <w:r/>
      <w:r>
        <w:t>Pick drinks by setting and flavour: frozen and layered cocktails suit parade routes and warm weather, while smoky or spiced serves stand up to night-time events and savoury food. Look for places that give back; a portion-donation model turns a small treat into support for local LGBTQ+ organisations. And if you’re hosting, pick one eye-catching, one easy-to-batch, and one low-ABV option so everyone can join in.</w:t>
      </w:r>
      <w:r/>
    </w:p>
    <w:p>
      <w:r/>
      <w:r>
        <w:t>It’s a small change that can make every toast feel brighter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Paragraph 7: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https://ca.style.yahoo.com/9-beautiful-cocktails-enjoy-while-164026458.html</w:t>
        </w:r>
      </w:hyperlink>
      <w:r>
        <w:t xml:space="preserve"> - Please view link - unable to able to access data</w:t>
      </w:r>
      <w:r/>
    </w:p>
    <w:p>
      <w:pPr>
        <w:pStyle w:val="ListNumber"/>
        <w:spacing w:line="240" w:lineRule="auto"/>
        <w:ind w:left="720"/>
      </w:pPr>
      <w:r/>
      <w:hyperlink r:id="rId10">
        <w:r>
          <w:rPr>
            <w:color w:val="0000EE"/>
            <w:u w:val="single"/>
          </w:rPr>
          <w:t>https://www.britannica.com/topic/Pride-Month</w:t>
        </w:r>
      </w:hyperlink>
      <w:r>
        <w:t xml:space="preserve"> - Pride Month is an annual celebration, usually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Pride Month typically involves a series of events and is often capped by a parade involving marchers and colorful floats from the LGBTQ community and its supporters.</w:t>
      </w:r>
      <w:r/>
    </w:p>
    <w:p>
      <w:pPr>
        <w:pStyle w:val="ListNumber"/>
        <w:spacing w:line="240" w:lineRule="auto"/>
        <w:ind w:left="720"/>
      </w:pPr>
      <w:r/>
      <w:hyperlink r:id="rId12">
        <w:r>
          <w:rPr>
            <w:color w:val="0000EE"/>
            <w:u w:val="single"/>
          </w:rPr>
          <w:t>https://www.britannica.com/story/why-is-pride-month-celebrated-in-june</w:t>
        </w:r>
      </w:hyperlink>
      <w:r>
        <w:t xml:space="preserve"> - Pride Month is celebrated in June to commemorate the Stonewall riots of June 1969 in New York City. The Stonewall Inn, a popular gathering place for the LGBTQ community, was raided by police, leading to several days of riots. This event sparked the LGBTQ rights movement in the United States, and June was chosen to honor this pivotal moment in history.</w:t>
      </w:r>
      <w:r/>
    </w:p>
    <w:p>
      <w:pPr>
        <w:pStyle w:val="ListNumber"/>
        <w:spacing w:line="240" w:lineRule="auto"/>
        <w:ind w:left="720"/>
      </w:pPr>
      <w:r/>
      <w:hyperlink r:id="rId11">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w:t>
      </w:r>
      <w:r/>
    </w:p>
    <w:p>
      <w:pPr>
        <w:pStyle w:val="ListNumber"/>
        <w:spacing w:line="240" w:lineRule="auto"/>
        <w:ind w:left="720"/>
      </w:pPr>
      <w:r/>
      <w:hyperlink r:id="rId13">
        <w:r>
          <w:rPr>
            <w:color w:val="0000EE"/>
            <w:u w:val="single"/>
          </w:rPr>
          <w:t>https://www.weforum.org/agenda/2021/06/what-is-pride-month-origin/</w:t>
        </w:r>
      </w:hyperlink>
      <w:r>
        <w:t xml:space="preserve"> - Pride Month is observed in June each year around the world. Its roots have been traced back to the 1969 Stonewall uprising in New York City. The Stonewall Inn, a popular gathering place for the LGBTQ community, was raided by police, leading to several days of riots. This event sparked the LGBTQ rights movement in the United States, and June was chosen to honor this pivotal moment in history.</w:t>
      </w:r>
      <w:r/>
    </w:p>
    <w:p>
      <w:pPr>
        <w:pStyle w:val="ListNumber"/>
        <w:spacing w:line="240" w:lineRule="auto"/>
        <w:ind w:left="720"/>
      </w:pPr>
      <w:r/>
      <w:hyperlink r:id="rId14">
        <w:r>
          <w:rPr>
            <w:color w:val="0000EE"/>
            <w:u w:val="single"/>
          </w:rPr>
          <w:t>https://www.youtube.com/watch?v=IAF8uzs2MSE</w:t>
        </w:r>
      </w:hyperlink>
      <w:r>
        <w:t xml:space="preserve"> - This video presents rainbow-themed recipes for Pride, including a Pride cocktail, no-bake cheesecake, and apple pie for lovers. The recipes are designed to celebrate love in all its forms and add a festive touch to Pride Month celebrations.</w:t>
      </w:r>
      <w:r/>
    </w:p>
    <w:p>
      <w:pPr>
        <w:pStyle w:val="ListNumber"/>
        <w:spacing w:line="240" w:lineRule="auto"/>
        <w:ind w:left="720"/>
      </w:pPr>
      <w:r/>
      <w:hyperlink r:id="rId15">
        <w:r>
          <w:rPr>
            <w:color w:val="0000EE"/>
            <w:u w:val="single"/>
          </w:rPr>
          <w:t>https://www.youtube.com/watch?v=Yk6sv5-h_aE</w:t>
        </w:r>
      </w:hyperlink>
      <w:r>
        <w:t xml:space="preserve"> - This video provides a brief history of Pride Month, highlighting its origins in the 1969 Stonewall uprising in New York City. It discusses how this event sparked the fight for LGBTQ+ equality and how Pride has evolved into a global movement celebrating LGBTQ+ and gender non-binary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style.yahoo.com/9-beautiful-cocktails-enjoy-while-164026458.html" TargetMode="External"/><Relationship Id="rId10" Type="http://schemas.openxmlformats.org/officeDocument/2006/relationships/hyperlink" Target="https://www.britannica.com/topic/Pride-Month" TargetMode="External"/><Relationship Id="rId11" Type="http://schemas.openxmlformats.org/officeDocument/2006/relationships/hyperlink" Target="https://www.history.com/topics/gay-rights/pride-month" TargetMode="External"/><Relationship Id="rId12" Type="http://schemas.openxmlformats.org/officeDocument/2006/relationships/hyperlink" Target="https://www.britannica.com/story/why-is-pride-month-celebrated-in-june" TargetMode="External"/><Relationship Id="rId13" Type="http://schemas.openxmlformats.org/officeDocument/2006/relationships/hyperlink" Target="https://www.weforum.org/agenda/2021/06/what-is-pride-month-origin/" TargetMode="External"/><Relationship Id="rId14" Type="http://schemas.openxmlformats.org/officeDocument/2006/relationships/hyperlink" Target="https://www.youtube.com/watch?v=IAF8uzs2MSE" TargetMode="External"/><Relationship Id="rId15" Type="http://schemas.openxmlformats.org/officeDocument/2006/relationships/hyperlink" Target="https://www.youtube.com/watch?v=Yk6sv5-h_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