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Pasadena Pride Events: Love, Loud &amp; Proud at City Hall Tonight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for community celebrations , and tonight Pasadena brings back its fifth annual Pride party at City Hall, a free, family-friendly festival with drag, music, crafts and food that underscores why local Pride matters for visibility, support and simple summertime fun.</w:t>
      </w:r>
      <w:r/>
    </w:p>
    <w:p>
      <w:r/>
      <w:r>
        <w:t>Essential Takeaways</w:t>
      </w:r>
      <w:r/>
      <w:r/>
    </w:p>
    <w:p>
      <w:pPr>
        <w:pStyle w:val="ListBullet"/>
        <w:spacing w:line="240" w:lineRule="auto"/>
        <w:ind w:left="720"/>
      </w:pPr>
      <w:r/>
      <w:r>
        <w:rPr>
          <w:b/>
        </w:rPr>
        <w:t>When and where:</w:t>
      </w:r>
      <w:r>
        <w:t xml:space="preserve"> Tonight, 6–9pm at Pasadena City Hall, 100 N. Garfield Ave , free and open to the public. </w:t>
      </w:r>
      <w:r/>
    </w:p>
    <w:p>
      <w:pPr>
        <w:pStyle w:val="ListBullet"/>
        <w:spacing w:line="240" w:lineRule="auto"/>
        <w:ind w:left="720"/>
      </w:pPr>
      <w:r/>
      <w:r>
        <w:rPr>
          <w:b/>
        </w:rPr>
        <w:t>Headline acts:</w:t>
      </w:r>
      <w:r>
        <w:t xml:space="preserve"> Drag troupe 2 Hot 2 Handle with RuPaul’s Drag Race alum Rock M. Sakura, plus live music by singer-songwriter Virr. </w:t>
      </w:r>
      <w:r/>
    </w:p>
    <w:p>
      <w:pPr>
        <w:pStyle w:val="ListBullet"/>
        <w:spacing w:line="240" w:lineRule="auto"/>
        <w:ind w:left="720"/>
      </w:pPr>
      <w:r/>
      <w:r>
        <w:rPr>
          <w:b/>
        </w:rPr>
        <w:t>Family-friendly vibe:</w:t>
      </w:r>
      <w:r>
        <w:t xml:space="preserve"> Arts-and-crafts, inflatables, dance contests and a photo exhibit titled “Life, Liberty and the Pursuit of Happiness.” </w:t>
      </w:r>
      <w:r/>
    </w:p>
    <w:p>
      <w:pPr>
        <w:pStyle w:val="ListBullet"/>
        <w:spacing w:line="240" w:lineRule="auto"/>
        <w:ind w:left="720"/>
      </w:pPr>
      <w:r/>
      <w:r>
        <w:rPr>
          <w:b/>
        </w:rPr>
        <w:t>Community focus:</w:t>
      </w:r>
      <w:r>
        <w:t xml:space="preserve"> Dozens of local organisations, city departments and sponsors will be on hand for outreach and connection. </w:t>
      </w:r>
      <w:r/>
    </w:p>
    <w:p>
      <w:pPr>
        <w:pStyle w:val="ListBullet"/>
        <w:spacing w:line="240" w:lineRule="auto"/>
        <w:ind w:left="720"/>
      </w:pPr>
      <w:r/>
      <w:r>
        <w:rPr>
          <w:b/>
        </w:rPr>
        <w:t>Accessibility:</w:t>
      </w:r>
      <w:r>
        <w:t xml:space="preserve"> Contact the city at (626) 744-7311 or CSC@CityOfPasadena.net with at least 72 hours’ notice for accommodations.</w:t>
      </w:r>
      <w:r/>
      <w:r/>
    </w:p>
    <w:p>
      <w:pPr>
        <w:pStyle w:val="Heading2"/>
      </w:pPr>
      <w:r>
        <w:t>Why tonight’s Pride feels different , and why that matters</w:t>
      </w:r>
      <w:r/>
    </w:p>
    <w:p>
      <w:r/>
      <w:r>
        <w:t>Pasadena’s “Love, Loud &amp; Proud” celebration has a slightly softer, neighbourly feel than big-city Pride parades, and that intimacy is part of its charm. The event grew out of a simple flag-raising tradition that began in 2021 and blossomed into a full public festival in 2022. The result is a civic-scale gathering that still manages to feel like a block party: colourful, noisy, and easy to join.</w:t>
      </w:r>
      <w:r/>
    </w:p>
    <w:p>
      <w:r/>
      <w:r>
        <w:t>City leaders position the night as both celebration and outreach. That matters because visibility at City Hall signals institutional support, while the festival atmosphere gives families and young people a relaxed way to engage. Expect easy photo ops, welcoming booths and a steady hum of conversation.</w:t>
      </w:r>
      <w:r/>
    </w:p>
    <w:p>
      <w:pPr>
        <w:pStyle w:val="Heading2"/>
      </w:pPr>
      <w:r>
        <w:t>Drag, music and local talent , what’s on the main stage</w:t>
      </w:r>
      <w:r/>
    </w:p>
    <w:p>
      <w:r/>
      <w:r>
        <w:t>The headline drag performances are a draw , organisers booked Los Angeles-based 2 Hot 2 Handle and Rock M. Sakura, who’ll bring theatricality and quick-change energy that tends to get a crowd smiling. Live music from Virr adds a singer-songwriter counterpoint, so you’ll get a mix of cabaret dazzle and mellow tunes.</w:t>
      </w:r>
      <w:r/>
    </w:p>
    <w:p>
      <w:r/>
      <w:r>
        <w:t>If you’re coming with kids, note that the programme balances late-night razzmatazz with daylight-friendly acts like dance contests and crafts. For the uninitiated, drag here is presented as family entertainment , flamboyant, theatrical, and ultimately about joy and identity.</w:t>
      </w:r>
      <w:r/>
    </w:p>
    <w:p>
      <w:pPr>
        <w:pStyle w:val="Heading2"/>
      </w:pPr>
      <w:r>
        <w:t>Community booths, sponsors and civic connections</w:t>
      </w:r>
      <w:r/>
    </w:p>
    <w:p>
      <w:r/>
      <w:r>
        <w:t>Local nonprofits, city departments and sponsors such as HRC Fertility and Pasadena Management Association will have tables, offering everything from health resources to volunteer info. City press materials emphasise connection: you can meet organisations, learn about services, or simply pick up a sticker and chat with someone new.</w:t>
      </w:r>
      <w:r/>
    </w:p>
    <w:p>
      <w:r/>
      <w:r>
        <w:t>There’s also a photo exhibit by Gilbert B. Weingourt, which gives the evening a reflective, artsy thread amid the inflatables and food trucks. It’s a neat reminder that Pride mixes party with politics, art with outreach , and that makes a civic celebration feel rounded and useful.</w:t>
      </w:r>
      <w:r/>
    </w:p>
    <w:p>
      <w:pPr>
        <w:pStyle w:val="Heading2"/>
      </w:pPr>
      <w:r>
        <w:t>Practical tips for an easier night out</w:t>
      </w:r>
      <w:r/>
    </w:p>
    <w:p>
      <w:r/>
      <w:r>
        <w:t>Arrive early if you want a good spot for the stage or family-friendly activities; the event runs 6–9pm but programming can get busy quickly. Bring layers , City Hall grounds can cool off after sundown , and comfortable shoes for wandering vendor rows and lawns. If accessibility support would help, call (626) 744-7311 or email CSC@CityOfPasadena.net at least 72 hours before the event.</w:t>
      </w:r>
      <w:r/>
    </w:p>
    <w:p>
      <w:r/>
      <w:r>
        <w:t>For folks driving, check parking in advance and consider carpooling or public transport; for large groups, set a meeting spot in case mobile reception is patchy near the stage. And don’t forget cash or card for food trucks, though many vendors will accept digital payment.</w:t>
      </w:r>
      <w:r/>
    </w:p>
    <w:p>
      <w:pPr>
        <w:pStyle w:val="Heading2"/>
      </w:pPr>
      <w:r>
        <w:t>Looking forward: small-city Pride with growing reach</w:t>
      </w:r>
      <w:r/>
    </w:p>
    <w:p>
      <w:r/>
      <w:r>
        <w:t>In five years Pasadena’s Pride has moved from a single flag-raising to a multi-faceted city event that mixes celebration with civic engagement. It’s a reminder that Pride can be scaled and localised: you don’t need a massive parade to create welcoming public space. Expect the festival to keep evolving , more community partners, more arts programming, and perhaps longer celebrations as organisers respond to turnout and feedback.</w:t>
      </w:r>
      <w:r/>
    </w:p>
    <w:p>
      <w:r/>
      <w:r>
        <w:t>If you’re curious, come for the drag and stay for the community booths; you might learn something new and leave with a warm, slightly glittery feeling.</w:t>
      </w:r>
      <w:r/>
    </w:p>
    <w:p>
      <w:r/>
      <w:r>
        <w:t>It's a small civic celebration that makes every moment of Pride a little more neighbourly.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[6]</w:t>
        </w:r>
      </w:hyperlink>
      <w:r>
        <w:t xml:space="preserve">- Paragraph 5: </w:t>
      </w:r>
      <w:hyperlink r:id="rId11">
        <w:r>
          <w:rPr>
            <w:color w:val="0000EE"/>
            <w:u w:val="single"/>
          </w:rPr>
          <w:t>[5]</w:t>
        </w:r>
      </w:hyperlink>
      <w:r>
        <w:t xml:space="preserve">, </w:t>
      </w:r>
      <w:hyperlink r:id="rId12">
        <w:r>
          <w:rPr>
            <w:color w:val="0000EE"/>
            <w:u w:val="single"/>
          </w:rPr>
          <w:t>[2]</w:t>
        </w:r>
      </w:hyperlink>
      <w:r>
        <w:t xml:space="preserve">- Paragraph 6: </w:t>
      </w:r>
      <w:hyperlink r:id="rId9">
        <w:r>
          <w:rPr>
            <w:color w:val="0000EE"/>
            <w:u w:val="single"/>
          </w:rPr>
          <w:t>[1]</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http://www.altadena-now.com/main/town-life/pasadena-hosts-fifth-annual-pride-celebration-tonight-at-city-hall/</w:t>
        </w:r>
      </w:hyperlink>
      <w:r>
        <w:t xml:space="preserve"> - Please view link - unable to able to access data</w:t>
      </w:r>
      <w:r/>
    </w:p>
    <w:p>
      <w:pPr>
        <w:pStyle w:val="ListNumber"/>
        <w:spacing w:line="240" w:lineRule="auto"/>
        <w:ind w:left="720"/>
      </w:pPr>
      <w:r/>
      <w:hyperlink r:id="rId12">
        <w:r>
          <w:rPr>
            <w:color w:val="0000EE"/>
            <w:u w:val="single"/>
          </w:rPr>
          <w:t>https://pasadenapride.com/</w:t>
        </w:r>
      </w:hyperlink>
      <w:r>
        <w:t xml:space="preserve"> - PasadenaPride.com is a community hub supporting Pasadena's official Pride celebration. The site provides details about the Love, Loud &amp; Proud! event, including date, time, location, and highlights such as drag performances, live DJ sets, local food trucks, arts and crafts, health resources, photo opportunities, and community organizations. The event is scheduled for Saturday, June 13, 2026, from 6:00 PM to 9:00 PM at Pasadena City Hall, 100 N. Garfield Ave., Pasadena, CA 91101. Admission is free, and the event is family-friendly.</w:t>
      </w:r>
      <w:r/>
    </w:p>
    <w:p>
      <w:pPr>
        <w:pStyle w:val="ListNumber"/>
        <w:spacing w:line="240" w:lineRule="auto"/>
        <w:ind w:left="720"/>
      </w:pPr>
      <w:r/>
      <w:hyperlink r:id="rId13">
        <w:r>
          <w:rPr>
            <w:color w:val="0000EE"/>
            <w:u w:val="single"/>
          </w:rPr>
          <w:t>https://www.visitpasadena.com/events/cultural-celebrations/pride-of-pasadena/</w:t>
        </w:r>
      </w:hyperlink>
      <w:r>
        <w:t xml:space="preserve"> - Visit Pasadena's official website outlines the city's Pride Month events, including the Pride Flag Raising on June 1, 2026, at 12:30 PM at Pasadena City Hall. The Pride flag, designed by non-binary artist Daniel Quasar, was raised to honour the queer community of Pasadena. The website also details other events such as Pasadena Pride on June 13, 2026, featuring local vendors, activities, and fun for all ages, and Pride at Kidspace Children's Museum on June 13-14, 2026, offering family-friendly activities.</w:t>
      </w:r>
      <w:r/>
    </w:p>
    <w:p>
      <w:pPr>
        <w:pStyle w:val="ListNumber"/>
        <w:spacing w:line="240" w:lineRule="auto"/>
        <w:ind w:left="720"/>
      </w:pPr>
      <w:r/>
      <w:hyperlink r:id="rId14">
        <w:r>
          <w:rPr>
            <w:color w:val="0000EE"/>
            <w:u w:val="single"/>
          </w:rPr>
          <w:t>https://www.pasadena.edu/campus-life/student-life/lavender-graduation.php</w:t>
        </w:r>
      </w:hyperlink>
      <w:r>
        <w:t xml:space="preserve"> - Pasadena City College's Pride Center hosts the Lavender Graduation, a cultural celebration recognising LGBTQIA2-S+ students' academic achievements. The 2026 ceremony is scheduled for Wednesday, June 3, 2026, from 6:00 PM to 9:00 PM in the Creveling Lounge. The event aims to foster a sense of community and belonging on campus, creating a supportive space for students to celebrate their leadership, success, and achievements. Registration is required for students, and an RSVP for guests will be sent at a later date.</w:t>
      </w:r>
      <w:r/>
    </w:p>
    <w:p>
      <w:pPr>
        <w:pStyle w:val="ListNumber"/>
        <w:spacing w:line="240" w:lineRule="auto"/>
        <w:ind w:left="720"/>
      </w:pPr>
      <w:r/>
      <w:hyperlink r:id="rId11">
        <w:r>
          <w:rPr>
            <w:color w:val="0000EE"/>
            <w:u w:val="single"/>
          </w:rPr>
          <w:t>https://www.cityofpasadena.net/parks-and-rec/event/love-loud-and-proud-pride-month-celebration/</w:t>
        </w:r>
      </w:hyperlink>
      <w:r>
        <w:t xml:space="preserve"> - The City of Pasadena's Parks, Recreation and Community Services Department announces the Love, Loud &amp; Proud! Pride Month Celebration on June 13, 2026, from 6:00 PM to 9:00 PM at Pasadena City Hall, 100 N. Garfield Ave. The event aims to champion the diverse LGBTQIA+ community, with more vendor information available at bit.ly/LLPVendor. The venue is Pasadena City Hall, located at 100 N. Garfield Avenue, Pasadena, 91101, United States. For more details, contact (626) 744-6530.</w:t>
      </w:r>
      <w:r/>
    </w:p>
    <w:p>
      <w:pPr>
        <w:pStyle w:val="ListNumber"/>
        <w:spacing w:line="240" w:lineRule="auto"/>
        <w:ind w:left="720"/>
      </w:pPr>
      <w:r/>
      <w:hyperlink r:id="rId10">
        <w:r>
          <w:rPr>
            <w:color w:val="0000EE"/>
            <w:u w:val="single"/>
          </w:rPr>
          <w:t>https://www.pasadenanow.com/weekendr/pasadenas-pride-celebration-returns-to-city-hall-for-a-fifth-year/</w:t>
        </w:r>
      </w:hyperlink>
      <w:r>
        <w:t xml:space="preserve"> - Pasadena's Pride celebration returns to City Hall for its fifth year on Saturday, June 13, 2026, from 6:00 PM to 9:00 PM. The free, family-friendly event will take place at Pasadena City Hall, located at 100 N. Garfield Ave., and aims to honour and support Pasadena’s diverse LGBTQIA+ community through an evening of entertainment, connection, and celebration. Attendees can enjoy live performances by singer-songwriter Virr and local drag performers presented by 2 Hot 2 Handle, featuring Rock M. Sakura. The event will also include arts and crafts activities, dance contests, inflatables, and a photo opportunity presented by Girl Squad Media.</w:t>
      </w:r>
      <w:r/>
    </w:p>
    <w:p>
      <w:pPr>
        <w:pStyle w:val="ListNumber"/>
        <w:spacing w:line="240" w:lineRule="auto"/>
        <w:ind w:left="720"/>
      </w:pPr>
      <w:r/>
      <w:hyperlink r:id="rId15">
        <w:r>
          <w:rPr>
            <w:color w:val="0000EE"/>
            <w:u w:val="single"/>
          </w:rPr>
          <w:t>https://www.cityofpasadena.net/events/2026-06-13/</w:t>
        </w:r>
      </w:hyperlink>
      <w:r>
        <w:t xml:space="preserve"> - The City of Pasadena's official events calendar lists the Love, Loud &amp; Proud! Pride Month Celebration on June 13, 2026, from 6:00 PM to 9:00 PM at Pasadena City Hall, 100 N. Garfield Ave. The event is free and open to the public, aiming to champion the diverse LGBTQIA+ community. For more information, contact (626) 744-6530.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altadena-now.com/main/town-life/pasadena-hosts-fifth-annual-pride-celebration-tonight-at-city-hall/" TargetMode="External"/><Relationship Id="rId10" Type="http://schemas.openxmlformats.org/officeDocument/2006/relationships/hyperlink" Target="https://www.pasadenanow.com/weekendr/pasadenas-pride-celebration-returns-to-city-hall-for-a-fifth-year/" TargetMode="External"/><Relationship Id="rId11" Type="http://schemas.openxmlformats.org/officeDocument/2006/relationships/hyperlink" Target="https://www.cityofpasadena.net/parks-and-rec/event/love-loud-and-proud-pride-month-celebration/" TargetMode="External"/><Relationship Id="rId12" Type="http://schemas.openxmlformats.org/officeDocument/2006/relationships/hyperlink" Target="https://pasadenapride.com/" TargetMode="External"/><Relationship Id="rId13" Type="http://schemas.openxmlformats.org/officeDocument/2006/relationships/hyperlink" Target="https://www.visitpasadena.com/events/cultural-celebrations/pride-of-pasadena/" TargetMode="External"/><Relationship Id="rId14" Type="http://schemas.openxmlformats.org/officeDocument/2006/relationships/hyperlink" Target="https://www.pasadena.edu/campus-life/student-life/lavender-graduation.php" TargetMode="External"/><Relationship Id="rId15" Type="http://schemas.openxmlformats.org/officeDocument/2006/relationships/hyperlink" Target="https://www.cityofpasadena.net/events/2026-06-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