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Pikes Peak Pride 2024: Why Colorado Springs’ Parade Feels Like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Pikes Peak Pride’s parade drew families, businesses and allies through downtown Colorado Springs this year , a vivid two-day celebration that’s as much about joy as it is about solidarity and long-term change.</w:t>
      </w:r>
      <w:r/>
    </w:p>
    <w:p>
      <w:r/>
      <w:r>
        <w:t>Essential Takeaways</w:t>
      </w:r>
      <w:r/>
      <w:r/>
    </w:p>
    <w:p>
      <w:pPr>
        <w:pStyle w:val="ListBullet"/>
        <w:spacing w:line="240" w:lineRule="auto"/>
        <w:ind w:left="720"/>
      </w:pPr>
      <w:r/>
      <w:r>
        <w:rPr>
          <w:b/>
        </w:rPr>
        <w:t>Big turnout:</w:t>
      </w:r>
      <w:r>
        <w:t xml:space="preserve"> Thousands lined Tejon Street from Acacia Park to the Pioneers Museum, creating a lively, supportive atmosphere.</w:t>
      </w:r>
      <w:r/>
    </w:p>
    <w:p>
      <w:pPr>
        <w:pStyle w:val="ListBullet"/>
        <w:spacing w:line="240" w:lineRule="auto"/>
        <w:ind w:left="720"/>
      </w:pPr>
      <w:r/>
      <w:r>
        <w:rPr>
          <w:b/>
        </w:rPr>
        <w:t>Community mood:</w:t>
      </w:r>
      <w:r>
        <w:t xml:space="preserve"> Attendees described the vibe as welcoming and energetic, with neighbours standing “shoulder to shoulder.”</w:t>
      </w:r>
      <w:r/>
    </w:p>
    <w:p>
      <w:pPr>
        <w:pStyle w:val="ListBullet"/>
        <w:spacing w:line="240" w:lineRule="auto"/>
        <w:ind w:left="720"/>
      </w:pPr>
      <w:r/>
      <w:r>
        <w:rPr>
          <w:b/>
        </w:rPr>
        <w:t>Local growth:</w:t>
      </w:r>
      <w:r>
        <w:t xml:space="preserve"> Organisers and participants say the LGBTQ+ community in Colorado Springs has grown more visible and accepted in recent years.</w:t>
      </w:r>
      <w:r/>
    </w:p>
    <w:p>
      <w:pPr>
        <w:pStyle w:val="ListBullet"/>
        <w:spacing w:line="240" w:lineRule="auto"/>
        <w:ind w:left="720"/>
      </w:pPr>
      <w:r/>
      <w:r>
        <w:rPr>
          <w:b/>
        </w:rPr>
        <w:t>Lasting impact:</w:t>
      </w:r>
      <w:r>
        <w:t xml:space="preserve"> Many viewed the parade as part celebration, part civic statement , continuing activism beyond the festival weekend.</w:t>
      </w:r>
      <w:r/>
    </w:p>
    <w:p>
      <w:pPr>
        <w:pStyle w:val="ListBullet"/>
        <w:spacing w:line="240" w:lineRule="auto"/>
        <w:ind w:left="720"/>
      </w:pPr>
      <w:r/>
      <w:r>
        <w:rPr>
          <w:b/>
        </w:rPr>
        <w:t>Accessible fun:</w:t>
      </w:r>
      <w:r>
        <w:t xml:space="preserve"> The event mixed floats, local businesses and nonprofits, making it family-friendly and easy to join.</w:t>
      </w:r>
      <w:r/>
      <w:r/>
    </w:p>
    <w:p>
      <w:pPr>
        <w:pStyle w:val="Heading2"/>
      </w:pPr>
      <w:r>
        <w:t>A vivid parade that felt like a neighbourhood street party</w:t>
      </w:r>
      <w:r/>
    </w:p>
    <w:p>
      <w:r/>
      <w:r>
        <w:t>The opener was unmistakable: a steady hum of voices, music and the slap of feet on pavement as people poured down Tejon Street. The scene felt intimate and bright, a ribbon of colour through downtown Colorado Springs. Local attendees told KOAA that the energy was contagious , folks cheering, children waving, strangers smiling like old friends. It’s exactly the kind of public spectacle that makes Pride more than an event; it’s a communal ritual.</w:t>
      </w:r>
      <w:r/>
    </w:p>
    <w:p>
      <w:pPr>
        <w:pStyle w:val="Heading2"/>
      </w:pPr>
      <w:r>
        <w:t>How Colorado Springs has shifted , and what that means</w:t>
      </w:r>
      <w:r/>
    </w:p>
    <w:p>
      <w:r/>
      <w:r>
        <w:t>Longtime residents say the city isn’t the same place it was a decade ago. According to participants, Colorado Springs has become noticeably more accepting, with visible LGBTQ+ businesses and groups stepping forward each year. That change isn’t just aesthetic; it’s practical too. The parade and the wider festival are run by Pikes Peak Pride, which publishes details and guidance for participants and spectators, helping newcomers know where to stand, when to arrive and how to get involved.</w:t>
      </w:r>
      <w:r/>
    </w:p>
    <w:p>
      <w:pPr>
        <w:pStyle w:val="Heading2"/>
      </w:pPr>
      <w:r>
        <w:t>Joy and remembrance: the parade’s dual purpose</w:t>
      </w:r>
      <w:r/>
    </w:p>
    <w:p>
      <w:r/>
      <w:r>
        <w:t>For many, this year’s parade carried a quieter current beneath the confetti. Community members pointed to past tragedies like the Club Q shooting as inflection points that deepened solidarity and accelerated local organising. That mix of celebration and remembrance makes Pride in Colorado Springs feel layered , a party and a promise. It’s why so many marchers and onlookers said they wouldn’t let the feeling fade once the two-day festival ended.</w:t>
      </w:r>
      <w:r/>
    </w:p>
    <w:p>
      <w:pPr>
        <w:pStyle w:val="Heading2"/>
      </w:pPr>
      <w:r>
        <w:t>Who turned up and how the parade felt inclusive</w:t>
      </w:r>
      <w:r/>
    </w:p>
    <w:p>
      <w:r/>
      <w:r>
        <w:t>Families, small businesses, student groups and nonprofits all took part, lending an easygoing, civic quality to the procession. If you’ve never been, organisers’ FAQs and parade pages make it simple to join: there are routes, staging areas and guidelines so groups can register and plan a spot in the lineup. The result is a parade that’s both organised and spontaneous, polished where it needs to be and warm at street level.</w:t>
      </w:r>
      <w:r/>
    </w:p>
    <w:p>
      <w:pPr>
        <w:pStyle w:val="Heading2"/>
      </w:pPr>
      <w:r>
        <w:t>How to make the most of Pride next time</w:t>
      </w:r>
      <w:r/>
    </w:p>
    <w:p>
      <w:r/>
      <w:r>
        <w:t>If you’re thinking of going next year, arrive early for good viewing and bring water and sun protection , downtown shade can be scarce. Look up the parade route and staging instructions from Pikes Peak Pride before you leave, and consider joining a local organisation’s contingent if you want to march rather than spectate. Above all, be prepared for a lively, welcoming crowd and the kind of small-town friendliness that makes the day feel like it belongs to everyone.</w:t>
      </w:r>
      <w:r/>
    </w:p>
    <w:p>
      <w:r/>
      <w:r>
        <w:t>It's a small change with a big heart: a parade that celebrates progress and keeps a community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3">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https://www.koaa.com/news/local-news/in-your-community/central-springs/pikes-peak-pride-parade-brings-community-together-in-downtown-colorado-springs</w:t>
        </w:r>
      </w:hyperlink>
      <w:r>
        <w:t xml:space="preserve"> - Please view link - unable to able to access data</w:t>
      </w:r>
      <w:r/>
    </w:p>
    <w:p>
      <w:pPr>
        <w:pStyle w:val="ListNumber"/>
        <w:spacing w:line="240" w:lineRule="auto"/>
        <w:ind w:left="720"/>
      </w:pPr>
      <w:r/>
      <w:hyperlink r:id="rId10">
        <w:r>
          <w:rPr>
            <w:color w:val="0000EE"/>
            <w:u w:val="single"/>
          </w:rPr>
          <w:t>https://www.pikespeakpride.org/parade</w:t>
        </w:r>
      </w:hyperlink>
      <w:r>
        <w:t xml:space="preserve"> - The Pikes Peak Pride Parade is scheduled for Sunday, June 14, 2026, at 10 a.m. The parade will commence just north of Acacia Park (Platte Blvd. &amp; Tejon St.) and proceed south on Tejon St. to Vermijo St. (Alamo Square Park and Pikes Peak Pride).</w:t>
      </w:r>
      <w:r/>
    </w:p>
    <w:p>
      <w:pPr>
        <w:pStyle w:val="ListNumber"/>
        <w:spacing w:line="240" w:lineRule="auto"/>
        <w:ind w:left="720"/>
      </w:pPr>
      <w:r/>
      <w:hyperlink r:id="rId12">
        <w:r>
          <w:rPr>
            <w:color w:val="0000EE"/>
            <w:u w:val="single"/>
          </w:rPr>
          <w:t>https://www.pikespeakpride.org/about</w:t>
        </w:r>
      </w:hyperlink>
      <w:r>
        <w:t xml:space="preserve"> - Pikes Peak Pride is a registered nonprofit corporation under Section 501(c)(3) of the Internal Revenue Code. The organisation advocates for full civil and social equity by celebrating, educating, empowering, and showcasing the unity and diversity of the LGBTQ+ community and its allies within the Pikes Peak Region.</w:t>
      </w:r>
      <w:r/>
    </w:p>
    <w:p>
      <w:pPr>
        <w:pStyle w:val="ListNumber"/>
        <w:spacing w:line="240" w:lineRule="auto"/>
        <w:ind w:left="720"/>
      </w:pPr>
      <w:r/>
      <w:hyperlink r:id="rId13">
        <w:r>
          <w:rPr>
            <w:color w:val="0000EE"/>
            <w:u w:val="single"/>
          </w:rPr>
          <w:t>https://www.pikespeakpride.org/faq</w:t>
        </w:r>
      </w:hyperlink>
      <w:r>
        <w:t xml:space="preserve"> - Both the festival and the parade are free for attendees. The event is designed to be open, with no central entrance point, eliminating the need for bag checks. Security is a top priority, with close collaboration with the Colorado Springs Police Department and other local agencies to ensure a safe event.</w:t>
      </w:r>
      <w:r/>
    </w:p>
    <w:p>
      <w:pPr>
        <w:pStyle w:val="ListNumber"/>
        <w:spacing w:line="240" w:lineRule="auto"/>
        <w:ind w:left="720"/>
      </w:pPr>
      <w:r/>
      <w:hyperlink r:id="rId11">
        <w:r>
          <w:rPr>
            <w:color w:val="0000EE"/>
            <w:u w:val="single"/>
          </w:rPr>
          <w:t>https://gazette.com/2024/06/09/the-opposite-of-shame-pride-parade-celebrates-lgbtq-community-despite-hardships/</w:t>
        </w:r>
      </w:hyperlink>
      <w:r>
        <w:t xml:space="preserve"> - Thousands of LGBTQ+ revelers and supporters lined the streets of downtown Colorado Springs for the annual Pride Parade on Sunday. The event addressed serious issues facing the queer community, including the aftermath of the Club Q shooting, which had a profound impact on the city's LGBTQ+ citizens.</w:t>
      </w:r>
      <w:r/>
    </w:p>
    <w:p>
      <w:pPr>
        <w:pStyle w:val="ListNumber"/>
        <w:spacing w:line="240" w:lineRule="auto"/>
        <w:ind w:left="720"/>
      </w:pPr>
      <w:r/>
      <w:hyperlink r:id="rId14">
        <w:r>
          <w:rPr>
            <w:color w:val="0000EE"/>
            <w:u w:val="single"/>
          </w:rPr>
          <w:t>https://communique.uccs.edu/?p=156914</w:t>
        </w:r>
      </w:hyperlink>
      <w:r>
        <w:t xml:space="preserve"> - On June 9, 2024, over 80 members of the University of Colorado Colorado Springs (UCCS) community participated in the Pikes Peak Pride parade in downtown Colorado Springs. The event was a two-day celebration of the diverse identities and achievements of LGBTQIA+ communities in southern Colorado.</w:t>
      </w:r>
      <w:r/>
    </w:p>
    <w:p>
      <w:pPr>
        <w:pStyle w:val="ListNumber"/>
        <w:spacing w:line="240" w:lineRule="auto"/>
        <w:ind w:left="720"/>
      </w:pPr>
      <w:r/>
      <w:hyperlink r:id="rId15">
        <w:r>
          <w:rPr>
            <w:color w:val="0000EE"/>
            <w:u w:val="single"/>
          </w:rPr>
          <w:t>https://www.causeiq.com/organizations/pikes-peak-pride%2C882349198/</w:t>
        </w:r>
      </w:hyperlink>
      <w:r>
        <w:t xml:space="preserve"> - Pikes Peak Pride is a 501(c)(3) nonprofit organisation based in Colorado Springs, Colorado. The organisation advocates for the LGBTQIA+ community through community advocacy programs and actively promotes LGBT rights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aa.com/news/local-news/in-your-community/central-springs/pikes-peak-pride-parade-brings-community-together-in-downtown-colorado-springs" TargetMode="External"/><Relationship Id="rId10" Type="http://schemas.openxmlformats.org/officeDocument/2006/relationships/hyperlink" Target="https://www.pikespeakpride.org/parade" TargetMode="External"/><Relationship Id="rId11" Type="http://schemas.openxmlformats.org/officeDocument/2006/relationships/hyperlink" Target="https://gazette.com/2024/06/09/the-opposite-of-shame-pride-parade-celebrates-lgbtq-community-despite-hardships/" TargetMode="External"/><Relationship Id="rId12" Type="http://schemas.openxmlformats.org/officeDocument/2006/relationships/hyperlink" Target="https://www.pikespeakpride.org/about" TargetMode="External"/><Relationship Id="rId13" Type="http://schemas.openxmlformats.org/officeDocument/2006/relationships/hyperlink" Target="https://www.pikespeakpride.org/faq" TargetMode="External"/><Relationship Id="rId14" Type="http://schemas.openxmlformats.org/officeDocument/2006/relationships/hyperlink" Target="https://communique.uccs.edu/?p=156914" TargetMode="External"/><Relationship Id="rId15" Type="http://schemas.openxmlformats.org/officeDocument/2006/relationships/hyperlink" Target="https://www.causeiq.com/organizations/pikes-peak-pride%2C8823491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