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Pride Cymru 2026: Cardiff Painted in Rainbow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party-goers flocked to Cardiff this weekend as Pride Cymru returned, bringing music, colour and community to the city centre , a loud, proud reminder why Wales’ biggest celebration of equality matters.</w:t>
      </w:r>
      <w:r/>
      <w:r/>
    </w:p>
    <w:p>
      <w:pPr>
        <w:pStyle w:val="ListBullet"/>
        <w:spacing w:line="240" w:lineRule="auto"/>
        <w:ind w:left="720"/>
      </w:pPr>
      <w:r/>
      <w:r>
        <w:rPr>
          <w:b/>
        </w:rPr>
        <w:t>Headline act energy:</w:t>
      </w:r>
      <w:r>
        <w:t xml:space="preserve"> Mika opened the weekend with a lively set at Cardiff Castle, mixing crowd-pleasing hits and audience interaction.</w:t>
      </w:r>
      <w:r/>
    </w:p>
    <w:p>
      <w:pPr>
        <w:pStyle w:val="ListBullet"/>
        <w:spacing w:line="240" w:lineRule="auto"/>
        <w:ind w:left="720"/>
      </w:pPr>
      <w:r/>
      <w:r>
        <w:rPr>
          <w:b/>
        </w:rPr>
        <w:t>Parade atmosphere:</w:t>
      </w:r>
      <w:r>
        <w:t xml:space="preserve"> Bright costumes, banners and even dogs joined the march through the city, creating a joyful, inclusive street parade.</w:t>
      </w:r>
      <w:r/>
    </w:p>
    <w:p>
      <w:pPr>
        <w:pStyle w:val="ListBullet"/>
        <w:spacing w:line="240" w:lineRule="auto"/>
        <w:ind w:left="720"/>
      </w:pPr>
      <w:r/>
      <w:r>
        <w:rPr>
          <w:b/>
        </w:rPr>
        <w:t>Community presence:</w:t>
      </w:r>
      <w:r>
        <w:t xml:space="preserve"> Charities, businesses and public services like Stonewall Cymru, Tenovus and NHS Wales turned out, showing broad support.</w:t>
      </w:r>
      <w:r/>
    </w:p>
    <w:p>
      <w:pPr>
        <w:pStyle w:val="ListBullet"/>
        <w:spacing w:line="240" w:lineRule="auto"/>
        <w:ind w:left="720"/>
      </w:pPr>
      <w:r/>
      <w:r>
        <w:rPr>
          <w:b/>
        </w:rPr>
        <w:t>Castle festival vibe:</w:t>
      </w:r>
      <w:r>
        <w:t xml:space="preserve"> Stalls, food vendors and afternoon performances gave the day a festival feel before evening headliners took over.</w:t>
      </w:r>
      <w:r/>
    </w:p>
    <w:p>
      <w:pPr>
        <w:pStyle w:val="ListBullet"/>
        <w:spacing w:line="240" w:lineRule="auto"/>
        <w:ind w:left="720"/>
      </w:pPr>
      <w:r/>
      <w:r>
        <w:rPr>
          <w:b/>
        </w:rPr>
        <w:t>Family-friendly tone:</w:t>
      </w:r>
      <w:r>
        <w:t xml:space="preserve"> The event felt accessible and celebratory, with schools, local brands and multigenerational crowds present.</w:t>
      </w:r>
      <w:r/>
      <w:r/>
    </w:p>
    <w:p>
      <w:pPr>
        <w:pStyle w:val="Heading2"/>
      </w:pPr>
      <w:r>
        <w:t>Mika kicked things off with a sparkle , and a singalong</w:t>
      </w:r>
      <w:r/>
    </w:p>
    <w:p>
      <w:r/>
      <w:r>
        <w:t>Mika brought a theatrical pop opener to Cardiff Castle, delivering hits that had crowds skipping and belting along, and even stepping into the audience to dance with fans. According to Visit Cardiff and Cardiff Castle event pages, the show set a playful, inclusive tone that carried through the weekend. It was the kind of performance that makes you grin , colourful, upbeat and perfectly suited to a Pride launch.</w:t>
      </w:r>
      <w:r/>
    </w:p>
    <w:p>
      <w:pPr>
        <w:pStyle w:val="Heading2"/>
      </w:pPr>
      <w:r>
        <w:t>The parade felt like a citywide hug</w:t>
      </w:r>
      <w:r/>
    </w:p>
    <w:p>
      <w:r/>
      <w:r>
        <w:t>Saturday’s parade threaded through the centre of Cardiff with a contagious sense of joy; people waved, cheered and followed floats as they passed. Organisers and event listings note that PrideCymru attracts a wide mix of performers, local businesses and community groups, which means the march reads as both celebration and affirmation. If you’re thinking of going next year, wear comfy shoes and pack sun cream , and expect to make friends.</w:t>
      </w:r>
      <w:r/>
    </w:p>
    <w:p>
      <w:pPr>
        <w:pStyle w:val="Heading2"/>
      </w:pPr>
      <w:r>
        <w:t>Organisations showed up in force , solidarity in motion</w:t>
      </w:r>
      <w:r/>
    </w:p>
    <w:p>
      <w:r/>
      <w:r>
        <w:t>Groups from Stonewall Cymru to local NHS teams marched alongside independent stalls and national brands, signalling broad civic support for LGBT+ rights and wellbeing. Coverage from regional visitor sites highlights how the event doubles as a platform for charities and services to connect with the public. For attendees, that meant a chance to get information, sign up for support or simply meet the groups working in the space.</w:t>
      </w:r>
      <w:r/>
    </w:p>
    <w:p>
      <w:pPr>
        <w:pStyle w:val="Heading2"/>
      </w:pPr>
      <w:r>
        <w:t>Cardiff Castle became a festival hub , food, stalls and nostalgia</w:t>
      </w:r>
      <w:r/>
    </w:p>
    <w:p>
      <w:r/>
      <w:r>
        <w:t>After the parade, Cardiff Castle turned into a festival ground with vendors, crafts and live sets through the afternoon. The castle’s event calendar confirms the idea: the site has become a familiar Pride venue, marrying historic backdrop with modern celebration. Families lingered on lawns, kids chased bubbles and the general hum was warm and easy , a reminder that Pride is as much about community picnic as it is about headline acts.</w:t>
      </w:r>
      <w:r/>
    </w:p>
    <w:p>
      <w:pPr>
        <w:pStyle w:val="Heading2"/>
      </w:pPr>
      <w:r>
        <w:t>Evening headliners brought throwback fun and dancefloor memories</w:t>
      </w:r>
      <w:r/>
    </w:p>
    <w:p>
      <w:r/>
      <w:r>
        <w:t>As daylight faded, acts like Kate Nash, Louise and 00s favourites Ultrabeat took to the stage, promising an upbeat, nostalgia-laced finish. Listings on regional events sites show Pride Cymru programmes often blend current stars with beloved throwback names to keep the crowd dancing well into the night. If you love a singalong, plan to arrive early for prime standing spots , and expect to hear tracks that transport you back to school discos and first nights out.</w:t>
      </w:r>
      <w:r/>
    </w:p>
    <w:p>
      <w:r/>
      <w:r>
        <w:t>It's a small change that can make every celebration feel safer, louder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https://www.walesonline.co.uk/news/wales-news/gallery/streets-cardiff-become-sea-rainbows-34116693</w:t>
        </w:r>
      </w:hyperlink>
      <w:r>
        <w:t xml:space="preserve"> - Please view link - unable to able to access data</w:t>
      </w:r>
      <w:r/>
    </w:p>
    <w:p>
      <w:pPr>
        <w:pStyle w:val="ListNumber"/>
        <w:spacing w:line="240" w:lineRule="auto"/>
        <w:ind w:left="720"/>
      </w:pPr>
      <w:r/>
      <w:hyperlink r:id="rId10">
        <w:r>
          <w:rPr>
            <w:color w:val="0000EE"/>
            <w:u w:val="single"/>
          </w:rPr>
          <w:t>https://www.visitcardiff.com/events/mika/</w:t>
        </w:r>
      </w:hyperlink>
      <w:r>
        <w:t xml:space="preserve"> - MIKA is set to perform at Cardiff Castle on 12 June 2026, marking the start of Cardiff's Pride weekend. Known for his theatrical flair and kaleidoscopic pop sound, MIKA will bring hits like 'Grace Kelly', 'Love Today', 'Lollipop', and 'Relax, Take It Easy' to the city. He'll be joined by indie-pop favourites The Feeling and acclaimed Welsh artist Gwenno. The event is presented by Pride Cymru, DEPOT Live, and Cuffe &amp; Taylor, promising a night of love, unity, and unapologetic joy.</w:t>
      </w:r>
      <w:r/>
    </w:p>
    <w:p>
      <w:pPr>
        <w:pStyle w:val="ListNumber"/>
        <w:spacing w:line="240" w:lineRule="auto"/>
        <w:ind w:left="720"/>
      </w:pPr>
      <w:r/>
      <w:hyperlink r:id="rId12">
        <w:r>
          <w:rPr>
            <w:color w:val="0000EE"/>
            <w:u w:val="single"/>
          </w:rPr>
          <w:t>https://www.southernwales.com/events/PrideCymru-598261</w:t>
        </w:r>
      </w:hyperlink>
      <w:r>
        <w:t xml:space="preserve"> - Pride Cymru 2026 is Wales's largest LGBTQ+ pride festival, held annually in Cardiff to celebrate diversity, equality, and inclusion while supporting the LGBTQ+ community across Wales. The event combines a colourful pride parade through the city centre with a lively festival of live music, drag and cabaret performances, DJs, community stalls, and family-friendly activities in and around Coopers Field and Cardiff Castle. Organised by a volunteer-led charity, Pride Cymru highlights ongoing struggles for equality and visibility.</w:t>
      </w:r>
      <w:r/>
    </w:p>
    <w:p>
      <w:pPr>
        <w:pStyle w:val="ListNumber"/>
        <w:spacing w:line="240" w:lineRule="auto"/>
        <w:ind w:left="720"/>
      </w:pPr>
      <w:r/>
      <w:hyperlink r:id="rId13">
        <w:r>
          <w:rPr>
            <w:color w:val="0000EE"/>
            <w:u w:val="single"/>
          </w:rPr>
          <w:t>https://www.croeso.cymru/cy/event/festival/pride-cymru-598261</w:t>
        </w:r>
      </w:hyperlink>
      <w:r>
        <w:t xml:space="preserve"> - Pride Cymru 2026 is Wales's largest LGBTQ+ pride festival, held annually in Cardiff to celebrate diversity, equality, and inclusion while supporting the LGBTQ+ community across Wales. The event combines a colourful pride parade through the city centre with a lively festival of live music, drag and cabaret performances, DJs, community stalls, and family-friendly activities in and around Coopers Field and Cardiff Castle. Organised by a volunteer-led charity, Pride Cymru highlights ongoing struggles for equality and visibility.</w:t>
      </w:r>
      <w:r/>
    </w:p>
    <w:p>
      <w:pPr>
        <w:pStyle w:val="ListNumber"/>
        <w:spacing w:line="240" w:lineRule="auto"/>
        <w:ind w:left="720"/>
      </w:pPr>
      <w:r/>
      <w:hyperlink r:id="rId11">
        <w:r>
          <w:rPr>
            <w:color w:val="0000EE"/>
            <w:u w:val="single"/>
          </w:rPr>
          <w:t>https://www.cardiffcastle.com/events/mika/</w:t>
        </w:r>
      </w:hyperlink>
      <w:r>
        <w:t xml:space="preserve"> - MIKA is set to perform at Cardiff Castle on 12 June 2026, marking the start of Cardiff's Pride weekend. Known for his theatrical flair and kaleidoscopic pop sound, MIKA will bring hits like 'Grace Kelly', 'Love Today', 'Lollipop', and 'Relax, Take It Easy' to the city. He'll be joined by indie-pop favourites The Feeling and acclaimed Welsh artist Gwenno. The event is presented by Pride Cymru, DEPOT Live, and Cuffe &amp; Taylor, promising a night of love, unity, and unapologetic joy.</w:t>
      </w:r>
      <w:r/>
    </w:p>
    <w:p>
      <w:pPr>
        <w:pStyle w:val="ListNumber"/>
        <w:spacing w:line="240" w:lineRule="auto"/>
        <w:ind w:left="720"/>
      </w:pPr>
      <w:r/>
      <w:hyperlink r:id="rId14">
        <w:r>
          <w:rPr>
            <w:color w:val="0000EE"/>
            <w:u w:val="single"/>
          </w:rPr>
          <w:t>https://www.visitwales.com/de/event/festival/pride-cymru-598261</w:t>
        </w:r>
      </w:hyperlink>
      <w:r>
        <w:t xml:space="preserve"> - Pride Cymru 2026 is Wales's largest LGBTQ+ pride festival, held annually in Cardiff to celebrate diversity, equality, and inclusion while supporting the LGBTQ+ community across Wales. The event combines a colourful pride parade through the city centre with a lively festival of live music, drag and cabaret performances, DJs, community stalls, and family-friendly activities in and around Coopers Field and Cardiff Castle. Organised by a volunteer-led charity, Pride Cymru highlights ongoing struggles for equality and visibility.</w:t>
      </w:r>
      <w:r/>
    </w:p>
    <w:p>
      <w:pPr>
        <w:pStyle w:val="ListNumber"/>
        <w:spacing w:line="240" w:lineRule="auto"/>
        <w:ind w:left="720"/>
      </w:pPr>
      <w:r/>
      <w:hyperlink r:id="rId15">
        <w:r>
          <w:rPr>
            <w:color w:val="0000EE"/>
            <w:u w:val="single"/>
          </w:rPr>
          <w:t>https://www.visitmidwales.co.uk/showmewales/whats-on/pride-cymru-p2145771</w:t>
        </w:r>
      </w:hyperlink>
      <w:r>
        <w:t xml:space="preserve"> - Pride Cymru hosts over 50,000 people in the Welsh capital to celebrate the LGBT+ community. The event has become a family-friendly community gathering, enabling diverse groups to come together and find out more about one another and the matters that affect the LGBT+ community. Over the weekend, attendees can expect multiple stages, a mile-long parade, a selection of food, cabaret, a family area, community market, and loads of family fun, extravagant entertainment, and celebrating the importance of the LGBT+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wales-news/gallery/streets-cardiff-become-sea-rainbows-34116693" TargetMode="External"/><Relationship Id="rId10" Type="http://schemas.openxmlformats.org/officeDocument/2006/relationships/hyperlink" Target="https://www.visitcardiff.com/events/mika/" TargetMode="External"/><Relationship Id="rId11" Type="http://schemas.openxmlformats.org/officeDocument/2006/relationships/hyperlink" Target="https://www.cardiffcastle.com/events/mika/" TargetMode="External"/><Relationship Id="rId12" Type="http://schemas.openxmlformats.org/officeDocument/2006/relationships/hyperlink" Target="https://www.southernwales.com/events/PrideCymru-598261" TargetMode="External"/><Relationship Id="rId13" Type="http://schemas.openxmlformats.org/officeDocument/2006/relationships/hyperlink" Target="https://www.croeso.cymru/cy/event/festival/pride-cymru-598261" TargetMode="External"/><Relationship Id="rId14" Type="http://schemas.openxmlformats.org/officeDocument/2006/relationships/hyperlink" Target="https://www.visitwales.com/de/event/festival/pride-cymru-598261" TargetMode="External"/><Relationship Id="rId15" Type="http://schemas.openxmlformats.org/officeDocument/2006/relationships/hyperlink" Target="https://www.visitmidwales.co.uk/showmewales/whats-on/pride-cymru-p21457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