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Pride Cymru 2026: Cardiff Castle’s Rainbow Return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locals and visitors flocked back to Cardiff Castle as Pride Cymru 2026 served up music, colour and community , a lively three-day festival that mattered for families, friends and anyone who cares about equality and inclusion. Here’s what stood out and why this year’s line-up felt extra joyful.</w:t>
      </w:r>
      <w:r/>
    </w:p>
    <w:p>
      <w:r/>
      <w:r>
        <w:t>Essential Takeaways</w:t>
      </w:r>
      <w:r/>
      <w:r/>
    </w:p>
    <w:p>
      <w:pPr>
        <w:pStyle w:val="ListBullet"/>
        <w:spacing w:line="240" w:lineRule="auto"/>
        <w:ind w:left="720"/>
      </w:pPr>
      <w:r/>
      <w:r>
        <w:rPr>
          <w:b/>
        </w:rPr>
        <w:t>Big-name energy:</w:t>
      </w:r>
      <w:r>
        <w:t xml:space="preserve"> Mika opened the weekend with an electric set, mixing chart hits and close-up crowd moments that felt intimate despite the scale.</w:t>
      </w:r>
      <w:r/>
    </w:p>
    <w:p>
      <w:pPr>
        <w:pStyle w:val="ListBullet"/>
        <w:spacing w:line="240" w:lineRule="auto"/>
        <w:ind w:left="720"/>
      </w:pPr>
      <w:r/>
      <w:r>
        <w:rPr>
          <w:b/>
        </w:rPr>
        <w:t>Main stage highlights:</w:t>
      </w:r>
      <w:r>
        <w:t xml:space="preserve"> Sunday featured performers such as Evie Williams, Bonnie Lush, Victoria Scone and Louis Cyfer, offering pop, drag and cabaret variety.</w:t>
      </w:r>
      <w:r/>
    </w:p>
    <w:p>
      <w:pPr>
        <w:pStyle w:val="ListBullet"/>
        <w:spacing w:line="240" w:lineRule="auto"/>
        <w:ind w:left="720"/>
      </w:pPr>
      <w:r/>
      <w:r>
        <w:rPr>
          <w:b/>
        </w:rPr>
        <w:t>Parade spectacle:</w:t>
      </w:r>
      <w:r>
        <w:t xml:space="preserve"> Thousands took part in Saturday’s colourful parade through Cardiff city centre, a sea of rainbow flags and upbeat choreography.</w:t>
      </w:r>
      <w:r/>
    </w:p>
    <w:p>
      <w:pPr>
        <w:pStyle w:val="ListBullet"/>
        <w:spacing w:line="240" w:lineRule="auto"/>
        <w:ind w:left="720"/>
      </w:pPr>
      <w:r/>
      <w:r>
        <w:rPr>
          <w:b/>
        </w:rPr>
        <w:t>Cabaret charm:</w:t>
      </w:r>
      <w:r>
        <w:t xml:space="preserve"> Smaller stages showcased acts like Vanity Act, Pixie Perez and Feral Cole, giving the festival a cheeky, theatrical edge.</w:t>
      </w:r>
      <w:r/>
    </w:p>
    <w:p>
      <w:pPr>
        <w:pStyle w:val="ListBullet"/>
        <w:spacing w:line="240" w:lineRule="auto"/>
        <w:ind w:left="720"/>
      </w:pPr>
      <w:r/>
      <w:r>
        <w:rPr>
          <w:b/>
        </w:rPr>
        <w:t>Community vibe:</w:t>
      </w:r>
      <w:r>
        <w:t xml:space="preserve"> Families, friend groups and first-timers mingled across the castle lawns, with stalls, food and conversation creating a warm atmosphere.</w:t>
      </w:r>
      <w:r/>
      <w:r/>
    </w:p>
    <w:p>
      <w:pPr>
        <w:pStyle w:val="Heading2"/>
      </w:pPr>
      <w:r>
        <w:t>Mika kicked off the festival with a crowd-pleasing set</w:t>
      </w:r>
      <w:r/>
    </w:p>
    <w:p>
      <w:r/>
      <w:r>
        <w:t>Mika’s Friday evening performance felt like the weekend’s emotional opener, his upbeat hits , think Lollipop and Grace Kelly , cutting through the summer air with real sparkle. At one point he even stepped into the crowd, turning a castle lawn into a spontaneous dancefloor, which had people cheering and phones aloft. Organisers leaned into his chart-friendly set to draw a mixed-age crowd, and it clearly paid off: the mood for the whole weekend was set from that first singalong.</w:t>
      </w:r>
      <w:r/>
    </w:p>
    <w:p>
      <w:pPr>
        <w:pStyle w:val="Heading2"/>
      </w:pPr>
      <w:r>
        <w:t>Saturday’s parade turned Cardiff into a moving mosaic</w:t>
      </w:r>
      <w:r/>
    </w:p>
    <w:p>
      <w:r/>
      <w:r>
        <w:t>The parade on Saturday was the visual headline: thousands marched, waved flags and brought floats that coloured the city centre from end to end. The procession threaded through familiar streets and felt celebratory rather than performative, with families and long-time supporters standing shoulder to shoulder. Visit Cardiff and other local tourism groups noted how the event simultaneously boosts civic pride and footfall, and you could see small businesses benefiting as the crowd spilled into nearby cafés and shops.</w:t>
      </w:r>
      <w:r/>
    </w:p>
    <w:p>
      <w:pPr>
        <w:pStyle w:val="Heading2"/>
      </w:pPr>
      <w:r>
        <w:t>Sunday’s main stage mixed pop with drag and theatrical flair</w:t>
      </w:r>
      <w:r/>
    </w:p>
    <w:p>
      <w:r/>
      <w:r>
        <w:t>Sunday’s roster showed Pride Cymru’s programming ambition , pop acts sat alongside drag performers and theatrical numbers, so there was something for everyone. Evie Williams and Bonnie Lush brought polished pop energy, while Victoria Scone and Louis Cyfer offered theatrical, fierce performances that leaned into the festival’s queer heritage. The variety kept the pace lively and made it easy to drift between music and cabaret without missing the spirit of the event.</w:t>
      </w:r>
      <w:r/>
    </w:p>
    <w:p>
      <w:pPr>
        <w:pStyle w:val="Heading2"/>
      </w:pPr>
      <w:r>
        <w:t>Cabaret and side stages kept things playful and intimate</w:t>
      </w:r>
      <w:r/>
    </w:p>
    <w:p>
      <w:r/>
      <w:r>
        <w:t>Away from the main stage, cabaret performers like Vanity Act, Pixie Perez and Feral Cole gave the weekend a saucier, more intimate flavour. These acts are where Pride’s humour and theatricality shine , think quick costume changes, sharper jokes and crowd banter. It’s the kind of programming that rewards wandering: you might go to see one headliner and end up discovering a performer who becomes your festival highlight.</w:t>
      </w:r>
      <w:r/>
    </w:p>
    <w:p>
      <w:pPr>
        <w:pStyle w:val="Heading2"/>
      </w:pPr>
      <w:r>
        <w:t>Why Pride Cymru still matters to Cardiff and beyond</w:t>
      </w:r>
      <w:r/>
    </w:p>
    <w:p>
      <w:r/>
      <w:r>
        <w:t>Pride Cymru isn’t only about music or spectacle; it underlines civic values. The festival brings visibility to equality campaigns and gives LGBTQ+ groups a platform for outreach, fundraising and celebration. Local authorities and national tourism bodies have increasingly supported the event, recognising both its cultural importance and its economic boost to the city. For attendees, it’s a chance to be seen, to support causes and to enjoy a few days where everyone feels welcome.</w:t>
      </w:r>
      <w:r/>
    </w:p>
    <w:p>
      <w:r/>
      <w:r>
        <w:t>It’s a small change that can make every weekend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14">
        <w:r>
          <w:rPr>
            <w:color w:val="0000EE"/>
            <w:u w:val="single"/>
          </w:rPr>
          <w:t>[5]</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https://www.walesonline.co.uk/whats-on/whats-on-news/gallery/pride-cymrus-final-day-sees-34119805</w:t>
        </w:r>
      </w:hyperlink>
      <w:r>
        <w:t xml:space="preserve"> - Please view link - unable to able to access data</w:t>
      </w:r>
      <w:r/>
    </w:p>
    <w:p>
      <w:pPr>
        <w:pStyle w:val="ListNumber"/>
        <w:spacing w:line="240" w:lineRule="auto"/>
        <w:ind w:left="720"/>
      </w:pPr>
      <w:r/>
      <w:hyperlink r:id="rId9">
        <w:r>
          <w:rPr>
            <w:color w:val="0000EE"/>
            <w:u w:val="single"/>
          </w:rPr>
          <w:t>https://www.walesonline.co.uk/whats-on/whats-on-news/gallery/pride-cymrus-final-day-sees-34119805</w:t>
        </w:r>
      </w:hyperlink>
      <w:r>
        <w:t xml:space="preserve"> - The article provides a visual overview of the final day of Pride Cymru 2026, held in Cardiff. It highlights the return of large crowds to Cardiff Castle, showcasing various performances and community gatherings that celebrated equality and diversity. The main stage featured artists such as Evie Williams, Bonnie Lush, Victoria Scone, and Louis Cyfer, while the cabaret stage hosted acts like Vanity Act, Pixie Perez, and Feral Cole. The festivities also included a colourful parade through the city centre, transforming it into a sea of rainbow flags.</w:t>
      </w:r>
      <w:r/>
    </w:p>
    <w:p>
      <w:pPr>
        <w:pStyle w:val="ListNumber"/>
        <w:spacing w:line="240" w:lineRule="auto"/>
        <w:ind w:left="720"/>
      </w:pPr>
      <w:r/>
      <w:hyperlink r:id="rId12">
        <w:r>
          <w:rPr>
            <w:color w:val="0000EE"/>
            <w:u w:val="single"/>
          </w:rPr>
          <w:t>https://www.forcardiff.com/events/pride-cymru-2026/</w:t>
        </w:r>
      </w:hyperlink>
      <w:r>
        <w:t xml:space="preserve"> - This page details the Pride Cymru 2026 event, scheduled for 13th and 14th June 2026 in Cardiff. It describes the festival as Wales' largest LGBTQ+ celebration, featuring a mile-long parade and a two-day festival at Cardiff Castle. The event aims to promote equality and diversity, attracting over 50,000 visitors. The page also provides information on ticket availability and volunteer opportunities, encouraging community involvement in the festivities.</w:t>
      </w:r>
      <w:r/>
    </w:p>
    <w:p>
      <w:pPr>
        <w:pStyle w:val="ListNumber"/>
        <w:spacing w:line="240" w:lineRule="auto"/>
        <w:ind w:left="720"/>
      </w:pPr>
      <w:r/>
      <w:hyperlink r:id="rId10">
        <w:r>
          <w:rPr>
            <w:color w:val="0000EE"/>
            <w:u w:val="single"/>
          </w:rPr>
          <w:t>https://www.visitcardiff.com/events/pride-cymru-2/</w:t>
        </w:r>
      </w:hyperlink>
      <w:r>
        <w:t xml:space="preserve"> - Visit Cardiff's event page for Pride Cymru 2026 outlines the festival's dates and venue, taking place on 13th and 14th June 2026 at Cardiff Castle. The page highlights the event's significance as a major celebration of diversity and equality, drawing over 50,000 attendees. It mentions the inclusion of performances, parades, and community events, all fostering an inclusive atmosphere that supports LGBTQ+ communities across Wales and beyond.</w:t>
      </w:r>
      <w:r/>
    </w:p>
    <w:p>
      <w:pPr>
        <w:pStyle w:val="ListNumber"/>
        <w:spacing w:line="240" w:lineRule="auto"/>
        <w:ind w:left="720"/>
      </w:pPr>
      <w:r/>
      <w:hyperlink r:id="rId14">
        <w:r>
          <w:rPr>
            <w:color w:val="0000EE"/>
            <w:u w:val="single"/>
          </w:rPr>
          <w:t>https://www.visitwales.com/de/event/festival/pride-cymru-598261</w:t>
        </w:r>
      </w:hyperlink>
      <w:r>
        <w:t xml:space="preserve"> - This Visit Wales page provides information about Pride Cymru 2026, scheduled for 13th and 14th June 2026 in Cardiff. It describes the festival as Wales' largest LGBTQ+ pride event, celebrating diversity, equality, and inclusion. The page notes the event's growth from a small march in 1985 to a vibrant multi-day festival attracting over 50,000 visitors. It details the festival's activities, including a colourful parade, live music, drag and cabaret performances, DJs, community stalls, and family-friendly activities.</w:t>
      </w:r>
      <w:r/>
    </w:p>
    <w:p>
      <w:pPr>
        <w:pStyle w:val="ListNumber"/>
        <w:spacing w:line="240" w:lineRule="auto"/>
        <w:ind w:left="720"/>
      </w:pPr>
      <w:r/>
      <w:hyperlink r:id="rId11">
        <w:r>
          <w:rPr>
            <w:color w:val="0000EE"/>
            <w:u w:val="single"/>
          </w:rPr>
          <w:t>https://www.rcn.org.uk/news-and-events/events/w-cardiff-pride-cymru-130626</w:t>
        </w:r>
      </w:hyperlink>
      <w:r>
        <w:t xml:space="preserve"> - The Royal College of Nursing (RCN) Wales is supporting Pride Cymru 2026, as detailed on their event page. The RCN will have a stall in the market area on Saturday, 13th June 2026, at Coopers Field, Cardiff. Attendees can meet the team, learn about the RCN's work, and access Pride materials. The page encourages participants to share photos on social media using the hashtag #PrideInNursing and provides further details about the event location and contact information.</w:t>
      </w:r>
      <w:r/>
    </w:p>
    <w:p>
      <w:pPr>
        <w:pStyle w:val="ListNumber"/>
        <w:spacing w:line="240" w:lineRule="auto"/>
        <w:ind w:left="720"/>
      </w:pPr>
      <w:r/>
      <w:hyperlink r:id="rId13">
        <w:r>
          <w:rPr>
            <w:color w:val="0000EE"/>
            <w:u w:val="single"/>
          </w:rPr>
          <w:t>https://www.visitmidwales.co.uk/showmewales/whats-on/pride-cymru-p2145771</w:t>
        </w:r>
      </w:hyperlink>
      <w:r>
        <w:t xml:space="preserve"> - This page from Visit Mid Wales provides an overview of Pride Cymru, highlighting its role in hosting over 50,000 people in Cardiff to celebrate the LGBTQ+ community. It describes the Big Weekend as a family-friendly community event that brings diverse groups together to learn about each other and the issues affecting the LGBTQ+ community. The page outlines the weekend's activities, including multiple stages, a mile-long parade, food selections, cabaret, a family area, community market, and various entertainment options.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whats-on/whats-on-news/gallery/pride-cymrus-final-day-sees-34119805" TargetMode="External"/><Relationship Id="rId10" Type="http://schemas.openxmlformats.org/officeDocument/2006/relationships/hyperlink" Target="https://www.visitcardiff.com/events/pride-cymru-2/" TargetMode="External"/><Relationship Id="rId11" Type="http://schemas.openxmlformats.org/officeDocument/2006/relationships/hyperlink" Target="https://www.rcn.org.uk/news-and-events/events/w-cardiff-pride-cymru-130626" TargetMode="External"/><Relationship Id="rId12" Type="http://schemas.openxmlformats.org/officeDocument/2006/relationships/hyperlink" Target="https://www.forcardiff.com/events/pride-cymru-2026/" TargetMode="External"/><Relationship Id="rId13" Type="http://schemas.openxmlformats.org/officeDocument/2006/relationships/hyperlink" Target="https://www.visitmidwales.co.uk/showmewales/whats-on/pride-cymru-p2145771" TargetMode="External"/><Relationship Id="rId14" Type="http://schemas.openxmlformats.org/officeDocument/2006/relationships/hyperlink" Target="https://www.visitwales.com/de/event/festival/pride-cymru-5982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