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Indy Pride Festival 2026: Celebrating LGBTQ Visibility and Community Energy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turned out at Military Park for the 2026 Indy Pride Festival, enjoying colour, music and a strong sense of belonging as LGBTQ people and allies gathered to celebrate visibility, protest backlashes, and support local vendors and performers across an action-packed weekend.</w:t>
      </w:r>
      <w:r/>
    </w:p>
    <w:p>
      <w:r/>
      <w:r>
        <w:t>Essential Takeaways</w:t>
      </w:r>
      <w:r/>
      <w:r/>
    </w:p>
    <w:p>
      <w:pPr>
        <w:pStyle w:val="ListBullet"/>
        <w:spacing w:line="240" w:lineRule="auto"/>
        <w:ind w:left="720"/>
      </w:pPr>
      <w:r/>
      <w:r>
        <w:rPr>
          <w:b/>
        </w:rPr>
        <w:t>Mass turnout:</w:t>
      </w:r>
      <w:r>
        <w:t xml:space="preserve"> Thousands attended Indy Pride Festival at Military Park, creating a lively, inclusive atmosphere. </w:t>
      </w:r>
      <w:r/>
    </w:p>
    <w:p>
      <w:pPr>
        <w:pStyle w:val="ListBullet"/>
        <w:spacing w:line="240" w:lineRule="auto"/>
        <w:ind w:left="720"/>
      </w:pPr>
      <w:r/>
      <w:r>
        <w:rPr>
          <w:b/>
        </w:rPr>
        <w:t>Community voices:</w:t>
      </w:r>
      <w:r>
        <w:t xml:space="preserve"> Attendees described Pride as confidence-building, supportive and like a holiday for the community. </w:t>
      </w:r>
      <w:r/>
    </w:p>
    <w:p>
      <w:pPr>
        <w:pStyle w:val="ListBullet"/>
        <w:spacing w:line="240" w:lineRule="auto"/>
        <w:ind w:left="720"/>
      </w:pPr>
      <w:r/>
      <w:r>
        <w:rPr>
          <w:b/>
        </w:rPr>
        <w:t>Vendors and joy:</w:t>
      </w:r>
      <w:r>
        <w:t xml:space="preserve"> Pride-themed sellers and performers reported steady crowds and upbeat vibes; merchandise and rainbow fans were popular. </w:t>
      </w:r>
      <w:r/>
    </w:p>
    <w:p>
      <w:pPr>
        <w:pStyle w:val="ListBullet"/>
        <w:spacing w:line="240" w:lineRule="auto"/>
        <w:ind w:left="720"/>
      </w:pPr>
      <w:r/>
      <w:r>
        <w:rPr>
          <w:b/>
        </w:rPr>
        <w:t>Political context:</w:t>
      </w:r>
      <w:r>
        <w:t xml:space="preserve"> The festival took place amid controversy after Indiana’s governor proclaimed “Nuclear Family Month,” prompting visible pushback. </w:t>
      </w:r>
      <w:r/>
    </w:p>
    <w:p>
      <w:pPr>
        <w:pStyle w:val="ListBullet"/>
        <w:spacing w:line="240" w:lineRule="auto"/>
        <w:ind w:left="720"/>
      </w:pPr>
      <w:r/>
      <w:r>
        <w:rPr>
          <w:b/>
        </w:rPr>
        <w:t>Visibility matters:</w:t>
      </w:r>
      <w:r>
        <w:t xml:space="preserve"> Participants emphasised that being seen in public helps protect rights and builds acceptance.</w:t>
      </w:r>
      <w:r/>
      <w:r/>
    </w:p>
    <w:p>
      <w:pPr>
        <w:pStyle w:val="Heading2"/>
      </w:pPr>
      <w:r>
        <w:t>A sea of colour and sound at Military Park</w:t>
      </w:r>
      <w:r/>
    </w:p>
    <w:p>
      <w:r/>
      <w:r>
        <w:t>The first thing you notice in photos and on the ground is the colour: rainbow flags, bright costumes, and a hum of conversation and music. Visitors wandered from stage to stage, stopping for food, merch and impromptu dance circles, and vendors said the crowds kept them busy all day. According to organisers, the festival was one of several signature events that brought Pride programming to the city over the long weekend.</w:t>
      </w:r>
      <w:r/>
    </w:p>
    <w:p>
      <w:r/>
      <w:r>
        <w:t>For many, the sensory mix , the smell of street food, the beat from the main stage and the warm chatter between friends , felt celebratory and cathartic. Volunteers and longtime attendees told us the event’s scale felt larger this year, which they read as a sign of growing support across Indianapolis.</w:t>
      </w:r>
      <w:r/>
    </w:p>
    <w:p>
      <w:pPr>
        <w:pStyle w:val="Heading2"/>
      </w:pPr>
      <w:r>
        <w:t>Why people travelled: pride as pilgrimage and protest</w:t>
      </w:r>
      <w:r/>
    </w:p>
    <w:p>
      <w:r/>
      <w:r>
        <w:t>Some attendees travelled from out of state to be at Indy Pride, treating the festival like a necessary annual pilgrimage. They described the experience as a confidence boost, a place to be themselves without fear. Others framed attendance as a civic act: showing up publicly to insist on recognition and rights.</w:t>
      </w:r>
      <w:r/>
    </w:p>
    <w:p>
      <w:r/>
      <w:r>
        <w:t>That political edge was hard to ignore. The festival followed a controversial gubernatorial proclamation that many saw as exclusionary, and speakers and visitors used the park’s visibility to push back. For them, Pride was both party and protest , a place to celebrate and to send a message about belonging.</w:t>
      </w:r>
      <w:r/>
    </w:p>
    <w:p>
      <w:pPr>
        <w:pStyle w:val="Heading2"/>
      </w:pPr>
      <w:r>
        <w:t>Local groups, headliners and parade energy</w:t>
      </w:r>
      <w:r/>
    </w:p>
    <w:p>
      <w:r/>
      <w:r>
        <w:t>Indy Pride’s schedule mixed local talent, headliners and community organisations, with a parade component that threaded the weekend’s events together. Parade routes and festival programming encouraged families, allies and advocacy groups to take part, creating a cross-generational audience. Organisers promoted the lineup and events on the nonprofit’s site, and attendees praised the mix of performance and advocacy.</w:t>
      </w:r>
      <w:r/>
    </w:p>
    <w:p>
      <w:r/>
      <w:r>
        <w:t>That blend matters: joy draws people in, and the programming keeps them engaged with causes and resources. If you’re planning to go next year, check parade timing and stage schedules early , big acts and community booths can fill up fast.</w:t>
      </w:r>
      <w:r/>
    </w:p>
    <w:p>
      <w:pPr>
        <w:pStyle w:val="Heading2"/>
      </w:pPr>
      <w:r>
        <w:t>Shopping, souvenirs and small-business wins</w:t>
      </w:r>
      <w:r/>
    </w:p>
    <w:p>
      <w:r/>
      <w:r>
        <w:t>From rainbow fans to T‑shirts and flags, local sellers reported brisk trade. Vendors who travel to multiple Pride events said Indy was among the friendliest stops, with steady sales and a mellow crowd. For small businesses, Pride weekend has become a reliable way to connect with customers and test products.</w:t>
      </w:r>
      <w:r/>
    </w:p>
    <w:p>
      <w:r/>
      <w:r>
        <w:t>If you’re buying merch at a Pride event, tip vendors, inspect small-print on items for materials and sizing, and consider choosing local makers when you can , it keeps money circulating in the community.</w:t>
      </w:r>
      <w:r/>
    </w:p>
    <w:p>
      <w:pPr>
        <w:pStyle w:val="Heading2"/>
      </w:pPr>
      <w:r>
        <w:t>What this festival says about Indiana right now</w:t>
      </w:r>
      <w:r/>
    </w:p>
    <w:p>
      <w:r/>
      <w:r>
        <w:t>There’s an unmistakable sense that Indiana is shifting, at least in pockets. Attendees described the festival as evidence of growing acceptance, noting that such open, public expression doesn’t happen everywhere in the state. But the event also underscored that progress remains contested; policy moves and public statements from officials continue to spark debate.</w:t>
      </w:r>
      <w:r/>
    </w:p>
    <w:p>
      <w:r/>
      <w:r>
        <w:t>Looking ahead, organisers and participants said visibility at events like Indy Pride is crucial. It’s how friendships form, resources spread and local culture changes , one colourful weekend at a time.</w:t>
      </w:r>
      <w:r/>
    </w:p>
    <w:p>
      <w:r/>
      <w:r>
        <w:t>It's a small change that can make every celebration feel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https://www.wishtv.com/celebrating/celebrating-pride/thousands-gather-at-indy-pride-festival-celebrating-lgbtq-community-and-allies/</w:t>
        </w:r>
      </w:hyperlink>
      <w:r>
        <w:t xml:space="preserve"> - Please view link - unable to able to access data</w:t>
      </w:r>
      <w:r/>
    </w:p>
    <w:p>
      <w:pPr>
        <w:pStyle w:val="ListNumber"/>
        <w:spacing w:line="240" w:lineRule="auto"/>
        <w:ind w:left="720"/>
      </w:pPr>
      <w:r/>
      <w:hyperlink r:id="rId10">
        <w:r>
          <w:rPr>
            <w:color w:val="0000EE"/>
            <w:u w:val="single"/>
          </w:rPr>
          <w:t>https://www.axios.com/local/indianapolis/2026/06/10/guide-indy-pride-weekend-parade-festival-schedule-2026</w:t>
        </w:r>
      </w:hyperlink>
      <w:r>
        <w:t xml:space="preserve"> - This article provides a comprehensive guide to the 2026 Indy Pride celebration in Indianapolis, highlighting the LGBTQ+ community's resilience amid increasing anti-LGBTQ+ rhetoric. It details the weekend's events, including a concert by Tash Sultana at the Everwise Amphitheater, the annual parade along Mass Ave, and activities at White River State Park. The piece also discusses the decline in corporate sponsorship due to political shifts during President Trump's second term and emphasises the strong local support for the community.</w:t>
      </w:r>
      <w:r/>
    </w:p>
    <w:p>
      <w:pPr>
        <w:pStyle w:val="ListNumber"/>
        <w:spacing w:line="240" w:lineRule="auto"/>
        <w:ind w:left="720"/>
      </w:pPr>
      <w:r/>
      <w:hyperlink r:id="rId13">
        <w:r>
          <w:rPr>
            <w:color w:val="0000EE"/>
            <w:u w:val="single"/>
          </w:rPr>
          <w:t>https://www.ipm.org/2026-06-02/indiana-governor-declares-pride-month-nuclear-family-month</w:t>
        </w:r>
      </w:hyperlink>
      <w:r>
        <w:t xml:space="preserve"> - This article reports on Indiana Governor Mike Braun's proclamation declaring June as 'Nuclear Family Month,' coinciding with nationally recognised Pride Month. The proclamation defines the nuclear family as consisting of one husband, one wife, and any children, stating it is 'God’s design for the family structure and has been the foundation of society since the creation of the world.' The article also highlights the backlash from Indiana’s LGBTQ community in response to this declaration.</w:t>
      </w:r>
      <w:r/>
    </w:p>
    <w:p>
      <w:pPr>
        <w:pStyle w:val="ListNumber"/>
        <w:spacing w:line="240" w:lineRule="auto"/>
        <w:ind w:left="720"/>
      </w:pPr>
      <w:r/>
      <w:hyperlink r:id="rId12">
        <w:r>
          <w:rPr>
            <w:color w:val="0000EE"/>
            <w:u w:val="single"/>
          </w:rPr>
          <w:t>https://www.indypride.org/</w:t>
        </w:r>
      </w:hyperlink>
      <w:r>
        <w:t xml:space="preserve"> - The official website of Indy Pride, an organisation dedicated to creating spaces for connection, celebration, and innovation for the LGBTQ+ community in Indianapolis. The site offers information on upcoming events, including the annual Indy Pride Parade and Festival, and provides resources and support for LGBTQ+ individuals in Central Indiana.</w:t>
      </w:r>
      <w:r/>
    </w:p>
    <w:p>
      <w:pPr>
        <w:pStyle w:val="ListNumber"/>
        <w:spacing w:line="240" w:lineRule="auto"/>
        <w:ind w:left="720"/>
      </w:pPr>
      <w:r/>
      <w:hyperlink r:id="rId11">
        <w:r>
          <w:rPr>
            <w:color w:val="0000EE"/>
            <w:u w:val="single"/>
          </w:rPr>
          <w:t>https://www.indypride.org/news/june-13-2026-queer-joy-takes-center-stage</w:t>
        </w:r>
      </w:hyperlink>
      <w:r>
        <w:t xml:space="preserve"> - This announcement from Indy Pride details the plans for the 2026 Indy Pride Parade and Festival, scheduled for June 13, 2026. The event aims to celebrate queer joy, liberation, and belonging, with a reimagined festival experience that includes enhanced vendor support and dynamic spaces for connection. The article also mentions the opening of parade entry registration and festival vendor registration.</w:t>
      </w:r>
      <w:r/>
    </w:p>
    <w:p>
      <w:pPr>
        <w:pStyle w:val="ListNumber"/>
        <w:spacing w:line="240" w:lineRule="auto"/>
        <w:ind w:left="720"/>
      </w:pPr>
      <w:r/>
      <w:hyperlink r:id="rId14">
        <w:r>
          <w:rPr>
            <w:color w:val="0000EE"/>
            <w:u w:val="single"/>
          </w:rPr>
          <w:t>https://www.indypride.org/events/parade</w:t>
        </w:r>
      </w:hyperlink>
      <w:r>
        <w:t xml:space="preserve"> - This page provides details about the Indy Pride Parade, a vibrant public celebration of LGBTQ+ visibility, resilience, and joy. Scheduled for Saturday, June 13, 2026, from 10:00 AM to 12:00 PM along Massachusetts Avenue in Indianapolis, the parade honours the history of Pride while celebrating the people and stories that continue to shape the community today.</w:t>
      </w:r>
      <w:r/>
    </w:p>
    <w:p>
      <w:pPr>
        <w:pStyle w:val="ListNumber"/>
        <w:spacing w:line="240" w:lineRule="auto"/>
        <w:ind w:left="720"/>
      </w:pPr>
      <w:r/>
      <w:hyperlink r:id="rId15">
        <w:r>
          <w:rPr>
            <w:color w:val="0000EE"/>
            <w:u w:val="single"/>
          </w:rPr>
          <w:t>https://www.indypride.org/news/headliners-26</w:t>
        </w:r>
      </w:hyperlink>
      <w:r>
        <w:t xml:space="preserve"> - Indy Pride announces the headlining entertainment lineup for the 2026 Pride Weekend, featuring Todrick Hall, Crystal Waters, Brooke Eden, Ciara Myst, and a Ballroom Showcase with performers from across the US. The event aims to provide a full day of music, culture, and community at one of the Midwest's largest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shtv.com/celebrating/celebrating-pride/thousands-gather-at-indy-pride-festival-celebrating-lgbtq-community-and-allies/" TargetMode="External"/><Relationship Id="rId10" Type="http://schemas.openxmlformats.org/officeDocument/2006/relationships/hyperlink" Target="https://www.axios.com/local/indianapolis/2026/06/10/guide-indy-pride-weekend-parade-festival-schedule-2026" TargetMode="External"/><Relationship Id="rId11" Type="http://schemas.openxmlformats.org/officeDocument/2006/relationships/hyperlink" Target="https://www.indypride.org/news/june-13-2026-queer-joy-takes-center-stage" TargetMode="External"/><Relationship Id="rId12" Type="http://schemas.openxmlformats.org/officeDocument/2006/relationships/hyperlink" Target="https://www.indypride.org/" TargetMode="External"/><Relationship Id="rId13" Type="http://schemas.openxmlformats.org/officeDocument/2006/relationships/hyperlink" Target="https://www.ipm.org/2026-06-02/indiana-governor-declares-pride-month-nuclear-family-month" TargetMode="External"/><Relationship Id="rId14" Type="http://schemas.openxmlformats.org/officeDocument/2006/relationships/hyperlink" Target="https://www.indypride.org/events/parade" TargetMode="External"/><Relationship Id="rId15" Type="http://schemas.openxmlformats.org/officeDocument/2006/relationships/hyperlink" Target="https://www.indypride.org/news/headliners-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