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Moments: Redruth Pride 2026 Celebrated Community and Colour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families spilled into Bond Street for Redruth Pride 2026, a jubilant Murdoch Day mash‑up that mixed Cornish industrial heritage with rainbow parade energy; organisers say the "Pride in Our Community" theme was all about honouring the town’s past while celebrating the people shaping its future.</w:t>
      </w:r>
      <w:r/>
    </w:p>
    <w:p>
      <w:r/>
      <w:r>
        <w:t>Essential takeaways</w:t>
      </w:r>
      <w:r/>
      <w:r/>
    </w:p>
    <w:p>
      <w:pPr>
        <w:pStyle w:val="ListBullet"/>
        <w:spacing w:line="240" w:lineRule="auto"/>
        <w:ind w:left="720"/>
      </w:pPr>
      <w:r/>
      <w:r>
        <w:rPr>
          <w:b/>
        </w:rPr>
        <w:t>Big turnout:</w:t>
      </w:r>
      <w:r>
        <w:t xml:space="preserve"> More than 500 people marched in the parade, filling historic Bond Street with colour and music. </w:t>
      </w:r>
      <w:r/>
    </w:p>
    <w:p>
      <w:pPr>
        <w:pStyle w:val="ListBullet"/>
        <w:spacing w:line="240" w:lineRule="auto"/>
        <w:ind w:left="720"/>
      </w:pPr>
      <w:r/>
      <w:r>
        <w:rPr>
          <w:b/>
        </w:rPr>
        <w:t>Local tie‑in:</w:t>
      </w:r>
      <w:r>
        <w:t xml:space="preserve"> The festival ran as part of Murdoch Day, linking Pride to Redruth’s industrial history and community spirit. </w:t>
      </w:r>
      <w:r/>
    </w:p>
    <w:p>
      <w:pPr>
        <w:pStyle w:val="ListBullet"/>
        <w:spacing w:line="240" w:lineRule="auto"/>
        <w:ind w:left="720"/>
      </w:pPr>
      <w:r/>
      <w:r>
        <w:rPr>
          <w:b/>
        </w:rPr>
        <w:t>Activities on offer:</w:t>
      </w:r>
      <w:r>
        <w:t xml:space="preserve"> A creative parade, live entertainment, and a funfair kept the atmosphere lively and family friendly. </w:t>
      </w:r>
      <w:r/>
    </w:p>
    <w:p>
      <w:pPr>
        <w:pStyle w:val="ListBullet"/>
        <w:spacing w:line="240" w:lineRule="auto"/>
        <w:ind w:left="720"/>
      </w:pPr>
      <w:r/>
      <w:r>
        <w:rPr>
          <w:b/>
        </w:rPr>
        <w:t>Visual feast:</w:t>
      </w:r>
      <w:r>
        <w:t xml:space="preserve"> A huge Pride flag and vivid costumes made for striking photographs and plenty of smiles. </w:t>
      </w:r>
      <w:r/>
    </w:p>
    <w:p>
      <w:pPr>
        <w:pStyle w:val="ListBullet"/>
        <w:spacing w:line="240" w:lineRule="auto"/>
        <w:ind w:left="720"/>
      </w:pPr>
      <w:r/>
      <w:r>
        <w:rPr>
          <w:b/>
        </w:rPr>
        <w:t>Theme focus:</w:t>
      </w:r>
      <w:r>
        <w:t xml:space="preserve"> "Pride in Our Community" highlighted inclusion, local pride and the people continuing to shape Redruth today.</w:t>
      </w:r>
      <w:r/>
      <w:r/>
    </w:p>
    <w:p>
      <w:pPr>
        <w:pStyle w:val="Heading2"/>
      </w:pPr>
      <w:r>
        <w:t>A street party with Cornish character</w:t>
      </w:r>
      <w:r/>
    </w:p>
    <w:p>
      <w:r/>
      <w:r>
        <w:t>Redruth Pride turned Bond Street into a colourful street party, with people in their finery and a palpable sense of community warmth. Photographs from the day show crowds waving a large Pride flag and a line of marchers that threaded through the town’s market area, creating a scene that felt celebratory and inclusive.</w:t>
      </w:r>
      <w:r/>
    </w:p>
    <w:p>
      <w:r/>
      <w:r>
        <w:t>The event’s timing alongside Murdoch Day gave it a uniquely local flavour, connecting progressive celebration with Redruth’s industrial roots. Organisers pitched the theme "Pride in Our Community" to shine a light on both history and the present townsfolk who keep local life buzzing.</w:t>
      </w:r>
      <w:r/>
    </w:p>
    <w:p>
      <w:pPr>
        <w:pStyle w:val="Heading2"/>
      </w:pPr>
      <w:r>
        <w:t>Why Murdoch Day made sense for Pride</w:t>
      </w:r>
      <w:r/>
    </w:p>
    <w:p>
      <w:r/>
      <w:r>
        <w:t>Pairing Pride with Murdoch Day felt deliberate and smart: one festival honours inventor William Murdoch and the town’s heritage, while the other celebrates diversity and community today. The combination meant visitors could enjoy vintage displays, street performances and Pride programming in a single visit.</w:t>
      </w:r>
      <w:r/>
    </w:p>
    <w:p>
      <w:r/>
      <w:r>
        <w:t>For attendees, that mix made the day more than a parade. It became a way to show that local traditions and modern identity sit comfortably together , and that inclusion can be woven into civic celebration without losing either strand.</w:t>
      </w:r>
      <w:r/>
    </w:p>
    <w:p>
      <w:pPr>
        <w:pStyle w:val="Heading2"/>
      </w:pPr>
      <w:r>
        <w:t>What people did , parade, music and fairground fun</w:t>
      </w:r>
      <w:r/>
    </w:p>
    <w:p>
      <w:r/>
      <w:r>
        <w:t>The schedule was straightforward and sociable: a creative parade led the way, followed by live acts on stage and a family‑friendly funfair. The entertainment kept the mood light and accessible, so the event felt as much like a community fête as a political statement.</w:t>
      </w:r>
      <w:r/>
    </w:p>
    <w:p>
      <w:r/>
      <w:r>
        <w:t>If you’re planning to go next year, bring comfortable shoes and a camera , the costumes and banners photograph well , and check the programme early for stage times and parade routes to avoid missing the highlights.</w:t>
      </w:r>
      <w:r/>
    </w:p>
    <w:p>
      <w:pPr>
        <w:pStyle w:val="Heading2"/>
      </w:pPr>
      <w:r>
        <w:t>Community response and local impact</w:t>
      </w:r>
      <w:r/>
    </w:p>
    <w:p>
      <w:r/>
      <w:r>
        <w:t>Locals spoke about the day as uplifting and affirming, with small businesses and market traders benefiting from the increased footfall. The visual spectacle and social energy also generated positive chatter on social channels, helping cement Redruth Pride as a highlight of the town’s summer calendar.</w:t>
      </w:r>
      <w:r/>
    </w:p>
    <w:p>
      <w:r/>
      <w:r>
        <w:t>Looking ahead, organisers and supporters say they hope the event continues to grow while keeping its friendly, neighbourhood feel , a Pride that’s both visible and very much of Redruth.</w:t>
      </w:r>
      <w:r/>
    </w:p>
    <w:p>
      <w:pPr>
        <w:pStyle w:val="Heading2"/>
      </w:pPr>
      <w:r>
        <w:t>How to get involved next year</w:t>
      </w:r>
      <w:r/>
    </w:p>
    <w:p>
      <w:r/>
      <w:r>
        <w:t>If you liked the sound of Redruth Pride, signposting and volunteer roles usually appear on the town’s events pages and Pride organisers’ sites soon after the festival. Local groups often welcome new faces for parade entries, stewarding and stall pitches, so getting involved early is the way to secure a spot.</w:t>
      </w:r>
      <w:r/>
    </w:p>
    <w:p>
      <w:r/>
      <w:r>
        <w:t>It’s a small change that can make every celebration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3">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https://www.cornwalllive.com/whats-on/whats-on-news/gallery/redruth-pride-2026-captured-pictures-11013112</w:t>
        </w:r>
      </w:hyperlink>
      <w:r>
        <w:t xml:space="preserve"> - Please view link - unable to able to access data</w:t>
      </w:r>
      <w:r/>
    </w:p>
    <w:p>
      <w:pPr>
        <w:pStyle w:val="ListNumber"/>
        <w:spacing w:line="240" w:lineRule="auto"/>
        <w:ind w:left="720"/>
      </w:pPr>
      <w:r/>
      <w:hyperlink r:id="rId10">
        <w:r>
          <w:rPr>
            <w:color w:val="0000EE"/>
            <w:u w:val="single"/>
          </w:rPr>
          <w:t>https://discoverredruth.co.uk/pride-in-our-community/</w:t>
        </w:r>
      </w:hyperlink>
      <w:r>
        <w:t xml:space="preserve"> - Murdoch Day in Redruth is an annual community festival celebrating the town’s rich industrial heritage, particularly the work and influence of inventor William Murdoch. Taking place on Saturday, 13th June 2026, the event brings together residents and visitors to recognise Redruth’s long history of innovation and industry. This year’s theme, “Pride in Our Community,” shines a light not only on our remarkable past, but also on the people who continue to shape Redruth today. More details about this year’s programme will be announced soon, we look forward to sharing what’s in store.</w:t>
      </w:r>
      <w:r/>
    </w:p>
    <w:p>
      <w:pPr>
        <w:pStyle w:val="ListNumber"/>
        <w:spacing w:line="240" w:lineRule="auto"/>
        <w:ind w:left="720"/>
      </w:pPr>
      <w:r/>
      <w:hyperlink r:id="rId12">
        <w:r>
          <w:rPr>
            <w:color w:val="0000EE"/>
            <w:u w:val="single"/>
          </w:rPr>
          <w:t>https://cornwallpride.org/celebrate-pride/redruth-pride</w:t>
        </w:r>
      </w:hyperlink>
      <w:r>
        <w:t xml:space="preserve"> - Organised by the Bond Street Collective, Redruth Pride pops up in Redruth on the 13th of June 2026 from 11:00 - 17:00. It coincides with Murdoch day. They are looking for stalls, which can be applied for here: https://forms.gle/mW1LeAC5WuobCXHNA. Please help us deliver essential support services for LGBTQ+ communities in Cornwall. Donate £5, £10, £25, £50, £100, or custom amounts. Cornwall Pride is a registered charity. 1191003.</w:t>
      </w:r>
      <w:r/>
    </w:p>
    <w:p>
      <w:pPr>
        <w:pStyle w:val="ListNumber"/>
        <w:spacing w:line="240" w:lineRule="auto"/>
        <w:ind w:left="720"/>
      </w:pPr>
      <w:r/>
      <w:hyperlink r:id="rId11">
        <w:r>
          <w:rPr>
            <w:color w:val="0000EE"/>
            <w:u w:val="single"/>
          </w:rPr>
          <w:t>https://www.rewindradio.co.uk/news/news/redruth-to-celebrate-pride-in-our-community-at-murdoch-day-2026/</w:t>
        </w:r>
      </w:hyperlink>
      <w:r>
        <w:t xml:space="preserve"> - On Saturday 13th of June, Redruth Town Council will be bringing the community together to celebrate the town’s historic inventor William Murdoch, in what has become the town’s biggest annual community festival- Redruth’s Murdoch Day. The one-day free family event’s theme for this year is ‘Pride in Our Community’ to celebrate what makes everyone proud to be part of the community of Redruth. Take time to visit Murdoch House where the inventor once lived and is now heralded as a heritage site. Murdoch Day this year promises to be extra special for two reasons, firstly in line with the town’s bid to become the UK’s first town of culture, the Town Council has allocated additional funding to this year’s festivals. The parade this year will be one of the biggest yet, with around 500 participants, to include 12 groups and local organisations and 6 local schools.</w:t>
      </w:r>
      <w:r/>
    </w:p>
    <w:p>
      <w:pPr>
        <w:pStyle w:val="ListNumber"/>
        <w:spacing w:line="240" w:lineRule="auto"/>
        <w:ind w:left="720"/>
      </w:pPr>
      <w:r/>
      <w:hyperlink r:id="rId13">
        <w:r>
          <w:rPr>
            <w:color w:val="0000EE"/>
            <w:u w:val="single"/>
          </w:rPr>
          <w:t>https://cornwall365.com/events/murdoch-day-2026/</w:t>
        </w:r>
      </w:hyperlink>
      <w:r>
        <w:t xml:space="preserve"> - Murdoch Day 2026 celebrates Redruth’s heritage and community pride with events and parade. Murdoch Day returns to Redruth in 2026, celebrating the town’s rich heritage, innovation, and strong community spirit. The 2026 theme, “Pride in our Community,” sits at the heart of the festival. It celebrates not just Redruth’s past, but the people who make the town what it is today. From local businesses and organisations to residents and creatives, the day is an opportunity to come together, showcase what makes Redruth special, and take pride in its identity. The festival is inspired by William Murdoch, the pioneering 18th-century inventor who once lived in Redruth. His home was the first to be lit by gas lighting, and his work in developing high-pressure steam technology helped shape the future of transport and industry.</w:t>
      </w:r>
      <w:r/>
    </w:p>
    <w:p>
      <w:pPr>
        <w:pStyle w:val="ListNumber"/>
        <w:spacing w:line="240" w:lineRule="auto"/>
        <w:ind w:left="720"/>
      </w:pPr>
      <w:r/>
      <w:hyperlink r:id="rId15">
        <w:r>
          <w:rPr>
            <w:color w:val="0000EE"/>
            <w:u w:val="single"/>
          </w:rPr>
          <w:t>https://cornwallpride.org/celebrate-pride/</w:t>
        </w:r>
      </w:hyperlink>
      <w:r>
        <w:t xml:space="preserve"> - Celebrate Pride in Cornwall. 2026. Redruth Pride - June 13. Bond Street, Redruth, TR15 2QB. Bodmin Pride - June 27. Priory Lawn [Parade from West of Lower Bore Street @ 12noon] 11am - 4pm. Truro Pride - July 18. Lemon Quay [Parade from Hendra Park @ 12noon] 10am - 6pm. St Austell Pride - July 25. Market Street, Saint Austell, Cornwall PL25 5QB. Newquay Pride - August 29. Barrowfields [Parade from Newquay Killacourt @ 12noon] 10am - 8pm. Penzance Pride - September 12. Penzance Promenade [Parade from Market Jew Street @ 12noon] 11am - 6pm. Family friendly. Charity and market vendors. Food &amp; drink vendors. Please help us deliver essential support services for LGBTQ+ communities in Cornwall. Donate £5, £10, £25, £50, £100, or custom amounts. Cornwall Pride is a registered charity. 1191003.</w:t>
      </w:r>
      <w:r/>
    </w:p>
    <w:p>
      <w:pPr>
        <w:pStyle w:val="ListNumber"/>
        <w:spacing w:line="240" w:lineRule="auto"/>
        <w:ind w:left="720"/>
      </w:pPr>
      <w:r/>
      <w:hyperlink r:id="rId14">
        <w:r>
          <w:rPr>
            <w:color w:val="0000EE"/>
            <w:u w:val="single"/>
          </w:rPr>
          <w:t>https://pinkuk.com/events/europe/uk/cornwall/redruth/redruth-pride-2026</w:t>
        </w:r>
      </w:hyperlink>
      <w:r>
        <w:t xml:space="preserve"> - Redruth Pride 2026's website. Redruth Pride takes place in Redruth on Saturday 13th June 2026. Our one-day pride events across Cornwall celebrates equality and diversity across our entire LGBTQ+ and marginalised communities, shining a beacon in Cornwall and the South West and shouting out; You have the right to Love who You want to Love and Be who You want to be without hate or any discrimination. Theme to follow. Parade The Marching Parade at 12:00. Our marching parade is a colourful and vibrant event, planned to flow through the streets, standing tall and standing proud. We will be welcoming; walkers, walking bands, dance groups, organisations and charities. Festival to follow. After party to follow.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rnwalllive.com/whats-on/whats-on-news/gallery/redruth-pride-2026-captured-pictures-11013112" TargetMode="External"/><Relationship Id="rId10" Type="http://schemas.openxmlformats.org/officeDocument/2006/relationships/hyperlink" Target="https://discoverredruth.co.uk/pride-in-our-community/" TargetMode="External"/><Relationship Id="rId11" Type="http://schemas.openxmlformats.org/officeDocument/2006/relationships/hyperlink" Target="https://www.rewindradio.co.uk/news/news/redruth-to-celebrate-pride-in-our-community-at-murdoch-day-2026/" TargetMode="External"/><Relationship Id="rId12" Type="http://schemas.openxmlformats.org/officeDocument/2006/relationships/hyperlink" Target="https://cornwallpride.org/celebrate-pride/redruth-pride" TargetMode="External"/><Relationship Id="rId13" Type="http://schemas.openxmlformats.org/officeDocument/2006/relationships/hyperlink" Target="https://cornwall365.com/events/murdoch-day-2026/" TargetMode="External"/><Relationship Id="rId14" Type="http://schemas.openxmlformats.org/officeDocument/2006/relationships/hyperlink" Target="https://pinkuk.com/events/europe/uk/cornwall/redruth/redruth-pride-2026" TargetMode="External"/><Relationship Id="rId15" Type="http://schemas.openxmlformats.org/officeDocument/2006/relationships/hyperlink" Target="https://cornwallpride.org/celebrate-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