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Gatherings in Franklin Township: Why This Year Felt Like a Turning Point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elected officials turned out for Franklin Township’s annual Pride Day, a colourful yet serious reminder that community visibility matters , and that hard‑won LGBTQ+ rights still need defending. The event blended celebration with resolve, drawing educators, council members and families to stand together in a neighbourhood that’s finding its voice.</w:t>
      </w:r>
      <w:r/>
    </w:p>
    <w:p>
      <w:r/>
      <w:r>
        <w:t>Essential Takeaways</w:t>
      </w:r>
      <w:r/>
      <w:r/>
    </w:p>
    <w:p>
      <w:pPr>
        <w:pStyle w:val="ListBullet"/>
        <w:spacing w:line="240" w:lineRule="auto"/>
        <w:ind w:left="720"/>
      </w:pPr>
      <w:r/>
      <w:r>
        <w:rPr>
          <w:b/>
        </w:rPr>
        <w:t>Strong turnout:</w:t>
      </w:r>
      <w:r>
        <w:t xml:space="preserve"> Community members, school leaders and local officials attended, creating a warm, communal atmosphere.</w:t>
      </w:r>
      <w:r/>
    </w:p>
    <w:p>
      <w:pPr>
        <w:pStyle w:val="ListBullet"/>
        <w:spacing w:line="240" w:lineRule="auto"/>
        <w:ind w:left="720"/>
      </w:pPr>
      <w:r/>
      <w:r>
        <w:rPr>
          <w:b/>
        </w:rPr>
        <w:t>Mixed mood:</w:t>
      </w:r>
      <w:r>
        <w:t xml:space="preserve"> There was celebration , banners, music and families , alongside sober warnings about threats to LGBTQ+ rights.</w:t>
      </w:r>
      <w:r/>
    </w:p>
    <w:p>
      <w:pPr>
        <w:pStyle w:val="ListBullet"/>
        <w:spacing w:line="240" w:lineRule="auto"/>
        <w:ind w:left="720"/>
      </w:pPr>
      <w:r/>
      <w:r>
        <w:rPr>
          <w:b/>
        </w:rPr>
        <w:t>Civic support:</w:t>
      </w:r>
      <w:r>
        <w:t xml:space="preserve"> Several township leaders publicly backed Pride activities, signalling official recognition and local solidarity.</w:t>
      </w:r>
      <w:r/>
    </w:p>
    <w:p>
      <w:pPr>
        <w:pStyle w:val="ListBullet"/>
        <w:spacing w:line="240" w:lineRule="auto"/>
        <w:ind w:left="720"/>
      </w:pPr>
      <w:r/>
      <w:r>
        <w:rPr>
          <w:b/>
        </w:rPr>
        <w:t>Ongoing vigilance:</w:t>
      </w:r>
      <w:r>
        <w:t xml:space="preserve"> Speakers urged the crowd to stay engaged politically and in schools to protect inclusive policies.</w:t>
      </w:r>
      <w:r/>
    </w:p>
    <w:p>
      <w:pPr>
        <w:pStyle w:val="ListBullet"/>
        <w:spacing w:line="240" w:lineRule="auto"/>
        <w:ind w:left="720"/>
      </w:pPr>
      <w:r/>
      <w:r>
        <w:rPr>
          <w:b/>
        </w:rPr>
        <w:t>Practical note:</w:t>
      </w:r>
      <w:r>
        <w:t xml:space="preserve"> If you’re attending future events, expect a mix of festivities and civic conversation , bring a flag and your questions.</w:t>
      </w:r>
      <w:r/>
      <w:r/>
    </w:p>
    <w:p>
      <w:pPr>
        <w:pStyle w:val="Heading2"/>
      </w:pPr>
      <w:r>
        <w:t>A colourful celebration that didn’t shy away from hard talk</w:t>
      </w:r>
      <w:r/>
    </w:p>
    <w:p>
      <w:r/>
      <w:r>
        <w:t>The scene was bright and upbeat, with rainbow flags and families milling about, but speakers kept coming back to a clear message: this isn’t just a party. According to local reports, elected officials and educators used the platform to remind residents that gains for LGBTQ+ people can be fragile, and that community attention is essential. It felt like Pride with purpose, equal parts picnic and pep talk.</w:t>
      </w:r>
      <w:r/>
    </w:p>
    <w:p>
      <w:pPr>
        <w:pStyle w:val="Heading2"/>
      </w:pPr>
      <w:r>
        <w:t>Why local leaders showed up , and why it matters</w:t>
      </w:r>
      <w:r/>
    </w:p>
    <w:p>
      <w:r/>
      <w:r>
        <w:t>Township officials’ visible presence sent a practical message of protection for patrons and kids alike. Organisers and supporters have worked in recent years to secure permits and space for Pride celebrations, and local leaders’ participation undercuts attempts to marginalise the event. For residents, seeing officials alongside teachers and parents makes inclusion feel official, not optional.</w:t>
      </w:r>
      <w:r/>
    </w:p>
    <w:p>
      <w:pPr>
        <w:pStyle w:val="Heading2"/>
      </w:pPr>
      <w:r>
        <w:t>Schools, educators and the front lines of culture debate</w:t>
      </w:r>
      <w:r/>
    </w:p>
    <w:p>
      <w:r/>
      <w:r>
        <w:t>Educators were prominent at the event, reflecting how schools have become a focal point in wider culture wars. Teachers and administrators spoke about the need to keep classrooms safe and welcoming, especially as policy debates and court cases elsewhere place pressure on local practice. For parents, the takeaway was clear: stay informed, show up at school meetings and talk with teachers if you want inclusive policies to stick.</w:t>
      </w:r>
      <w:r/>
    </w:p>
    <w:p>
      <w:pPr>
        <w:pStyle w:val="Heading2"/>
      </w:pPr>
      <w:r>
        <w:t>How organisers balance celebration with strategy</w:t>
      </w:r>
      <w:r/>
    </w:p>
    <w:p>
      <w:r/>
      <w:r>
        <w:t>Pride committees in towns like Franklin have learned to pair festival energy with civic organising. That means programming that’s family friendly and visible, while also scheduling moments for speakers to outline concrete actions , voter registration, school board engagement, and support networks. It’s an approach that keeps the day upbeat but never complacent.</w:t>
      </w:r>
      <w:r/>
    </w:p>
    <w:p>
      <w:pPr>
        <w:pStyle w:val="Heading2"/>
      </w:pPr>
      <w:r>
        <w:t>What to watch next in Franklin and beyond</w:t>
      </w:r>
      <w:r/>
    </w:p>
    <w:p>
      <w:r/>
      <w:r>
        <w:t>The event highlighted a broader trend: community Pride gatherings are increasingly a mix of joy and strategy. Expect more collaborations between municipal leaders, school staff and grassroots groups, and anticipate renewed calls for residents to participate in local governance. If you want to help, attend meetings, volunteer at events or simply speak up , small civic gestures add up.</w:t>
      </w:r>
      <w:r/>
    </w:p>
    <w:p>
      <w:r/>
      <w:r>
        <w:t>It's a modest moment of solidarity that can keep protections real , bring your voice next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https://franklinreporter.com/franklin-township-pride-day-draws-elected-officials-educators-in-call-for-unity-vigilance/</w:t>
        </w:r>
      </w:hyperlink>
      <w:r>
        <w:t xml:space="preserve"> - Please view link - unable to able to access data</w:t>
      </w:r>
      <w:r/>
    </w:p>
    <w:p>
      <w:pPr>
        <w:pStyle w:val="ListNumber"/>
        <w:spacing w:line="240" w:lineRule="auto"/>
        <w:ind w:left="720"/>
      </w:pPr>
      <w:r/>
      <w:hyperlink r:id="rId10">
        <w:r>
          <w:rPr>
            <w:color w:val="0000EE"/>
            <w:u w:val="single"/>
          </w:rPr>
          <w:t>https://www.franklintwpnj.org/Home/Components/News/News/13260/4267</w:t>
        </w:r>
      </w:hyperlink>
      <w:r>
        <w:t xml:space="preserve"> - Franklin Township is set to host its 3rd Annual Pride Celebration on June 13, 2026, from 12:00 PM to 3:00 PM at the Franklin Township Performance Gazebo. The event will feature live performances, food vendors, artisan and resource tables, and family-friendly activities. This year, the celebration is officially recognised as the Somerset County Pride event, highlighting the township's commitment to uplifting and celebrating its LGBTQIA+ residents, families, allies, organisations, and businesses. The event aims to foster community connection, visibility, and unity, reinforcing Franklin Township's stance as an inclusive and welcoming community.</w:t>
      </w:r>
      <w:r/>
    </w:p>
    <w:p>
      <w:pPr>
        <w:pStyle w:val="ListNumber"/>
        <w:spacing w:line="240" w:lineRule="auto"/>
        <w:ind w:left="720"/>
      </w:pPr>
      <w:r/>
      <w:hyperlink r:id="rId12">
        <w:r>
          <w:rPr>
            <w:color w:val="0000EE"/>
            <w:u w:val="single"/>
          </w:rPr>
          <w:t>https://www.pbs.org/newshour/nation/what-organizers-of-pride-are-dealing-with-in-2023</w:t>
        </w:r>
      </w:hyperlink>
      <w:r>
        <w:t xml:space="preserve"> - In 2023, organisers of Pride events faced significant challenges, including opposition from local residents and political figures. In Franklin, Tennessee, the Pride festival encountered resistance, with some community members expressing concerns about the event's impact on children. Despite these challenges, the festival was approved, underscoring the ongoing struggles for LGBTQ+ rights and the importance of vigilance in protecting hard-won freedoms.</w:t>
      </w:r>
      <w:r/>
    </w:p>
    <w:p>
      <w:pPr>
        <w:pStyle w:val="ListNumber"/>
        <w:spacing w:line="240" w:lineRule="auto"/>
        <w:ind w:left="720"/>
      </w:pPr>
      <w:r/>
      <w:hyperlink r:id="rId11">
        <w:r>
          <w:rPr>
            <w:color w:val="0000EE"/>
            <w:u w:val="single"/>
          </w:rPr>
          <w:t>https://www.franklintwpnj.org/our-township/what-s-new/franklin-pride</w:t>
        </w:r>
      </w:hyperlink>
      <w:r>
        <w:t xml:space="preserve"> - Franklin Township's 3rd Annual Pride Celebration is scheduled for June 13, 2026, from 12:00 PM to 3:00 PM at the Franklin Township Performance Gazebo. The event will feature live musical performances, food vendors, resource tables, and more, aiming to honour and uplift the LGBTQIA+ community and its allies. As the official Somerset County Pride event, it provides a meaningful opportunity for community connection, visibility, and unity, reinforcing Franklin Township's commitment to inclusivity and diversity.</w:t>
      </w:r>
      <w:r/>
    </w:p>
    <w:p>
      <w:pPr>
        <w:pStyle w:val="ListNumber"/>
        <w:spacing w:line="240" w:lineRule="auto"/>
        <w:ind w:left="720"/>
      </w:pPr>
      <w:r/>
      <w:hyperlink r:id="rId13">
        <w:r>
          <w:rPr>
            <w:color w:val="0000EE"/>
            <w:u w:val="single"/>
          </w:rPr>
          <w:t>https://d3n9y02raazwpg.cloudfront.net/franklintwpnj/55d12fa2-7008-11ed-9024-0050569183fa-f80ed482-43e7-4748-a6dc-f6046c7db524-1686685401.pdf</w:t>
        </w:r>
      </w:hyperlink>
      <w:r>
        <w:t xml:space="preserve"> - The Township Council of Franklin Township proclaimed June 2023 as Pride Month, recognising the immeasurable impact of LGBTQ+ individuals on the cultural, civic, and economic successes of the country. The proclamation underscores the township's commitment to supporting visibility, dignity, and equality for LGBTQ+ people in the diverse community, acknowledging the ongoing need for education and awareness to end discrimination and prejudice.</w:t>
      </w:r>
      <w:r/>
    </w:p>
    <w:p>
      <w:pPr>
        <w:pStyle w:val="ListNumber"/>
        <w:spacing w:line="240" w:lineRule="auto"/>
        <w:ind w:left="720"/>
      </w:pPr>
      <w:r/>
      <w:hyperlink r:id="rId14">
        <w:r>
          <w:rPr>
            <w:color w:val="0000EE"/>
            <w:u w:val="single"/>
          </w:rPr>
          <w:t>https://www.wsmv.com/2023/04/11/franklin-mayor-approves-pride-festival-permit-after-board-votes-tie/</w:t>
        </w:r>
      </w:hyperlink>
      <w:r>
        <w:t xml:space="preserve"> - In April 2023, Franklin, Tennessee's Mayor approved the Pride Festival permit after a city council vote ended in a tie. The decision followed significant community opposition, with residents expressing concerns about the event's impact on children. Despite the controversy, the festival was granted approval, highlighting the ongoing debates and challenges surrounding LGBTQ+ rights and the importance of community engagement in such decisions.</w:t>
      </w:r>
      <w:r/>
    </w:p>
    <w:p>
      <w:pPr>
        <w:pStyle w:val="ListNumber"/>
        <w:spacing w:line="240" w:lineRule="auto"/>
        <w:ind w:left="720"/>
      </w:pPr>
      <w:r/>
      <w:hyperlink r:id="rId15">
        <w:r>
          <w:rPr>
            <w:color w:val="0000EE"/>
            <w:u w:val="single"/>
          </w:rPr>
          <w:t>https://www.lgbtqnation.com/2023/04/town-official-tries-to-stop-pride-by-holding-up-pic-of-drag-queen-eating-live-bleeding-heart/</w:t>
        </w:r>
      </w:hyperlink>
      <w:r>
        <w:t xml:space="preserve"> - In April 2023, during a city council meeting in Franklin, Tennessee, an alderman opposed the Pride Festival by presenting a photo of a drag queen eating a live, bleeding heart. This dramatic gesture aimed to sway council members and the public against the event, reflecting the intense debates and controversies surrounding LGBTQ+ rights and Pride celebrations in conservative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anklinreporter.com/franklin-township-pride-day-draws-elected-officials-educators-in-call-for-unity-vigilance/" TargetMode="External"/><Relationship Id="rId10" Type="http://schemas.openxmlformats.org/officeDocument/2006/relationships/hyperlink" Target="https://www.franklintwpnj.org/Home/Components/News/News/13260/4267" TargetMode="External"/><Relationship Id="rId11" Type="http://schemas.openxmlformats.org/officeDocument/2006/relationships/hyperlink" Target="https://www.franklintwpnj.org/our-township/what-s-new/franklin-pride" TargetMode="External"/><Relationship Id="rId12" Type="http://schemas.openxmlformats.org/officeDocument/2006/relationships/hyperlink" Target="https://www.pbs.org/newshour/nation/what-organizers-of-pride-are-dealing-with-in-2023" TargetMode="External"/><Relationship Id="rId13" Type="http://schemas.openxmlformats.org/officeDocument/2006/relationships/hyperlink" Target="https://d3n9y02raazwpg.cloudfront.net/franklintwpnj/55d12fa2-7008-11ed-9024-0050569183fa-f80ed482-43e7-4748-a6dc-f6046c7db524-1686685401.pdf" TargetMode="External"/><Relationship Id="rId14" Type="http://schemas.openxmlformats.org/officeDocument/2006/relationships/hyperlink" Target="https://www.wsmv.com/2023/04/11/franklin-mayor-approves-pride-festival-permit-after-board-votes-tie/" TargetMode="External"/><Relationship Id="rId15" Type="http://schemas.openxmlformats.org/officeDocument/2006/relationships/hyperlink" Target="https://www.lgbtqnation.com/2023/04/town-official-tries-to-stop-pride-by-holding-up-pic-of-drag-queen-eating-live-bleeding-he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