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Events on the Central Coast: Where to Celebrate Pride in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are flocking to small towns this June as Central Coast communities put on colourful, local Pride celebrations; organisers in Solvang and beyond are serving up live music, food trucks, activities and a renewed focus on visibility that makes Pride feel like a neighbourhood festival rather than a parade alone.</w:t>
      </w:r>
      <w:r/>
    </w:p>
    <w:p>
      <w:r/>
      <w:r>
        <w:t>Essential Takeaways</w:t>
      </w:r>
      <w:r/>
      <w:r/>
    </w:p>
    <w:p>
      <w:pPr>
        <w:pStyle w:val="ListBullet"/>
        <w:spacing w:line="240" w:lineRule="auto"/>
        <w:ind w:left="720"/>
      </w:pPr>
      <w:r/>
      <w:r>
        <w:rPr>
          <w:b/>
        </w:rPr>
        <w:t>Community-driven scene:</w:t>
      </w:r>
      <w:r>
        <w:t xml:space="preserve"> Small towns across the Central Coast hosted grassroots Pride events, with Solvang staging its fifth annual parade and festival. </w:t>
      </w:r>
      <w:r/>
    </w:p>
    <w:p>
      <w:pPr>
        <w:pStyle w:val="ListBullet"/>
        <w:spacing w:line="240" w:lineRule="auto"/>
        <w:ind w:left="720"/>
      </w:pPr>
      <w:r/>
      <w:r>
        <w:rPr>
          <w:b/>
        </w:rPr>
        <w:t>Theme matters:</w:t>
      </w:r>
      <w:r>
        <w:t xml:space="preserve"> This year’s Solvang theme , “Pride in Action” , highlights day-to-day visibility and community support, not just a one-day celebration. </w:t>
      </w:r>
      <w:r/>
    </w:p>
    <w:p>
      <w:pPr>
        <w:pStyle w:val="ListBullet"/>
        <w:spacing w:line="240" w:lineRule="auto"/>
        <w:ind w:left="720"/>
      </w:pPr>
      <w:r/>
      <w:r>
        <w:rPr>
          <w:b/>
        </w:rPr>
        <w:t>Family-friendly activities:</w:t>
      </w:r>
      <w:r>
        <w:t xml:space="preserve"> Expect live music, rock-climbing walls, food trucks and vendor stalls , lively and sensory, with plenty of colour and local flavour. </w:t>
      </w:r>
      <w:r/>
    </w:p>
    <w:p>
      <w:pPr>
        <w:pStyle w:val="ListBullet"/>
        <w:spacing w:line="240" w:lineRule="auto"/>
        <w:ind w:left="720"/>
      </w:pPr>
      <w:r/>
      <w:r>
        <w:rPr>
          <w:b/>
        </w:rPr>
        <w:t>Regional options:</w:t>
      </w:r>
      <w:r>
        <w:t xml:space="preserve"> If you missed Solvang, nearby Atascadero and other Valley spots offered Pride-in-the-park style gatherings on different dates. </w:t>
      </w:r>
      <w:r/>
    </w:p>
    <w:p>
      <w:pPr>
        <w:pStyle w:val="ListBullet"/>
        <w:spacing w:line="240" w:lineRule="auto"/>
        <w:ind w:left="720"/>
      </w:pPr>
      <w:r/>
      <w:r>
        <w:rPr>
          <w:b/>
        </w:rPr>
        <w:t>Local partnerships:</w:t>
      </w:r>
      <w:r>
        <w:t xml:space="preserve"> Events were organised by community foundations, chambers and volunteer groups, so they’re practical, welcoming and rooted in local needs.</w:t>
      </w:r>
      <w:r/>
      <w:r/>
    </w:p>
    <w:p>
      <w:pPr>
        <w:pStyle w:val="Heading2"/>
      </w:pPr>
      <w:r>
        <w:t>Solvang’s Pride parade: small-town atmosphere, big heart</w:t>
      </w:r>
      <w:r/>
    </w:p>
    <w:p>
      <w:r/>
      <w:r>
        <w:t>Solvang’s fifth annual Pride parade and festival felt like a block party that had learned how to be inclusive and loud. The parade moved through town and finished at Solvang Park, where booths, music and a friendly crowd created a warm, human buzz. Organisers pitched this year’s theme as “Pride in Action” , a reminder that pride shows up in everyday choices, from the shops that hang a flag to the neighbours who turn out to cheer. Local media coverage captured the upbeat, colourful vibe and the sense that the festival is now part of the town’s calendar. If you’re picking which Pride to catch, Solvang is a good bet for families and first-timers: low-stress routes, clear programming and activities that keep kids and teens entertained. Bring sun protection and comfortable shoes; you’ll be on your feet and close to local food trucks serving quick bites.</w:t>
      </w:r>
      <w:r/>
    </w:p>
    <w:p>
      <w:pPr>
        <w:pStyle w:val="Heading2"/>
      </w:pPr>
      <w:r>
        <w:t>Activities that make Pride feel accessible</w:t>
      </w:r>
      <w:r/>
    </w:p>
    <w:p>
      <w:r/>
      <w:r>
        <w:t>The festival format lets organisers mix spectacle with practical fun , think a rock-climbing wall, live bands and artisan stalls, rather than just floats. Vendors from local businesses add a community texture: handmade goods, local wines, snacks that smell of wood smoke and salt. This setup reflects a wider trend on the Central Coast: Pride events that double as local fairs, so neighbours who wouldn’t normally go to a parade find themselves staying for an hour or two. According to event listings, many gatherings are deliberately family-friendly and ADA-accessible, which helps broaden attendance. A simple tip: arrive early if you want a front-row view of the parade, or later if you prefer browsing vendors without the crowds.</w:t>
      </w:r>
      <w:r/>
    </w:p>
    <w:p>
      <w:pPr>
        <w:pStyle w:val="Heading2"/>
      </w:pPr>
      <w:r>
        <w:t>Why “Pride in Action” is a resonant theme here</w:t>
      </w:r>
      <w:r/>
    </w:p>
    <w:p>
      <w:r/>
      <w:r>
        <w:t>“Pride in Action” moves the focus from a single day to continual inclusion, and that’s particularly potent in smaller communities. Organisers explained the theme is meant to show pride as lived practice , everything from employer non-discrimination to everyday gestures of welcome. Local coverage and community calendars show growing collaboration among chambers of commerce, foundations and LGBTQ+ groups, which suggests these events are cementing lasting support networks. That matters because visibility in a small town often translates to real change in workplaces, schools and city policy. If you want to support the movement beyond attending, volunteering or shopping at vendor stalls helps keep these events affordable and local.</w:t>
      </w:r>
      <w:r/>
    </w:p>
    <w:p>
      <w:pPr>
        <w:pStyle w:val="Heading2"/>
      </w:pPr>
      <w:r>
        <w:t>Other nearby Pride options and how to choose</w:t>
      </w:r>
      <w:r/>
    </w:p>
    <w:p>
      <w:r/>
      <w:r>
        <w:t>Solvang wasn’t the only option on the Central Coast. Atascadero hosted a Pride in the Park gathering with music and community booths, and other Valley towns have listings for weekend events throughout June. Check local tourism sites and community calendars for times and accessibility details. Choosing which event to attend comes down to vibe: pick Solvang for a parade-plus-festival feel, Atascadero for a compact park celebration, or smaller pop-ups if you want a quieter meetup. Look for schedules online and consider transport and parking , town centres fill up fast on festival days. If you care about accessibility, reach out to organisers ahead of time; many groups can share information on seating, restroom access and assistance.</w:t>
      </w:r>
      <w:r/>
    </w:p>
    <w:p>
      <w:pPr>
        <w:pStyle w:val="Heading2"/>
      </w:pPr>
      <w:r>
        <w:t>What to bring and how to get involved</w:t>
      </w:r>
      <w:r/>
    </w:p>
    <w:p>
      <w:r/>
      <w:r>
        <w:t>Pack water, sunscreen and a reusable bag for vendor finds; a small folding chair is handy if you plan to linger at the park. Bring cash as well as card , some stalls prefer one or the other. For families, a light blanket and snacks will keep little ones comfortable. Want to do more than attend? Volunteer shifts, sponsorships and in-kind donations keep these grassroots events running. Local non-profits and chambers usually list volunteer roles on their sites, and organisers are often glad to hear from newcomers willing to help with setup, information booths or accessibility assistance. Final thought: these neighbourhood Pride events are as much about everyday support as they are about celebration , and showing up is the simplest, most effective way to make Pride an ongoing part of community life.</w:t>
      </w:r>
      <w:r/>
    </w:p>
    <w:p>
      <w:r/>
      <w:r>
        <w:t>It's a small change that can make every Pride feel more connected and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https://www.ksby.com/santa-ynez-valley/community-in-solvang-celebrates-pride-month</w:t>
        </w:r>
      </w:hyperlink>
      <w:r>
        <w:t xml:space="preserve"> - Please view link - unable to able to access data</w:t>
      </w:r>
      <w:r/>
    </w:p>
    <w:p>
      <w:pPr>
        <w:pStyle w:val="ListNumber"/>
        <w:spacing w:line="240" w:lineRule="auto"/>
        <w:ind w:left="720"/>
      </w:pPr>
      <w:r/>
      <w:hyperlink r:id="rId10">
        <w:r>
          <w:rPr>
            <w:color w:val="0000EE"/>
            <w:u w:val="single"/>
          </w:rPr>
          <w:t>https://www.independent.com/2026/04/23/santa-ynez-valley-pride-celebrates-5th-annual-parade-festival-in-solvang-pride-in-action-theme-highlights-community-visibility-and-love/</w:t>
        </w:r>
      </w:hyperlink>
      <w:r>
        <w:t xml:space="preserve"> - The Santa Ynez Valley Pride Parade &amp; Festival is set to return on Saturday, June 13, 2026, in Solvang, California. The event will commence with a parade from 11:00 AM to 12:00 PM along Copenhagen Drive, followed by a festival from 12:00 PM to 4:00 PM at Solvang Park. This year's theme, 'Pride in Action,' encourages the community to actively live and share their pride every day. Attendees can look forward to live music, rock climbing, local food trucks, and various vendors. The event is free and open to all ages.</w:t>
      </w:r>
      <w:r/>
    </w:p>
    <w:p>
      <w:pPr>
        <w:pStyle w:val="ListNumber"/>
        <w:spacing w:line="240" w:lineRule="auto"/>
        <w:ind w:left="720"/>
      </w:pPr>
      <w:r/>
      <w:hyperlink r:id="rId12">
        <w:r>
          <w:rPr>
            <w:color w:val="0000EE"/>
            <w:u w:val="single"/>
          </w:rPr>
          <w:t>https://santabarbaraca.com/events/syv-pride-parade-and-festival/</w:t>
        </w:r>
      </w:hyperlink>
      <w:r>
        <w:t xml:space="preserve"> - The Santa Ynez Valley Pride Parade &amp; Festival is scheduled for June 13, 2026, in downtown Solvang. The festivities will begin with a parade at 11:00 AM, featuring floats, performers, and community groups. Following the parade, a family-friendly festival will take place from 12:00 PM to 4:00 PM at Solvang Park, offering a live DJ set, food vendors, a beer and wine garden, face painting, rock climbing, and more. The event is free and welcomes attendees of all ages.</w:t>
      </w:r>
      <w:r/>
    </w:p>
    <w:p>
      <w:pPr>
        <w:pStyle w:val="ListNumber"/>
        <w:spacing w:line="240" w:lineRule="auto"/>
        <w:ind w:left="720"/>
      </w:pPr>
      <w:r/>
      <w:hyperlink r:id="rId11">
        <w:r>
          <w:rPr>
            <w:color w:val="0000EE"/>
            <w:u w:val="single"/>
          </w:rPr>
          <w:t>https://www.centralcoast-tourism.com/events/syv-pride-parade</w:t>
        </w:r>
      </w:hyperlink>
      <w:r>
        <w:t xml:space="preserve"> - The Santa Ynez Valley Pride Parade &amp; Festival is set for Saturday, June 13, 2026, in downtown Solvang. The parade will start at 11:00 AM, featuring floats, music, and more, followed by a colorful, family-friendly Pride Festival at 12:00 PM in and around Solvang Park. The festival will include a live DJ set, food vendors, a beer and wine garden, face painting, rock climbing, and more. The event is open to adults and children of all ages.</w:t>
      </w:r>
      <w:r/>
    </w:p>
    <w:p>
      <w:pPr>
        <w:pStyle w:val="ListNumber"/>
        <w:spacing w:line="240" w:lineRule="auto"/>
        <w:ind w:left="720"/>
      </w:pPr>
      <w:r/>
      <w:hyperlink r:id="rId13">
        <w:r>
          <w:rPr>
            <w:color w:val="0000EE"/>
            <w:u w:val="single"/>
          </w:rPr>
          <w:t>https://www.syvalleyfoundation.org/events-and-volunteer-opportunities/syv-pride-parade-festival-2</w:t>
        </w:r>
      </w:hyperlink>
      <w:r>
        <w:t xml:space="preserve"> - The Santa Ynez Valley Pride Parade &amp; Festival is scheduled for Saturday, June 13, 2026, in Solvang, California. The event will begin with a parade at 11:00 AM, followed by a family-friendly festival from 12:00 PM to 5:00 PM at Solvang Park. The festival will feature food trucks, drink trucks, a rock wall, 360 photo booth, bull riding, free face painting, and more. Dogs are welcome, but no horses or other large animals are permitted. The event is free and open to all ages.</w:t>
      </w:r>
      <w:r/>
    </w:p>
    <w:p>
      <w:pPr>
        <w:pStyle w:val="ListNumber"/>
        <w:spacing w:line="240" w:lineRule="auto"/>
        <w:ind w:left="720"/>
      </w:pPr>
      <w:r/>
      <w:hyperlink r:id="rId14">
        <w:r>
          <w:rPr>
            <w:color w:val="0000EE"/>
            <w:u w:val="single"/>
          </w:rPr>
          <w:t>https://solvangcc.com/events/syv-pride-parade-festival-2/</w:t>
        </w:r>
      </w:hyperlink>
      <w:r>
        <w:t xml:space="preserve"> - The Santa Ynez Valley Pride Parade &amp; Festival is set for June 13, 2026, in downtown Solvang. The parade will start at 11:00 AM, followed by a family-friendly festival from 12:00 PM to 5:00 PM at Solvang Park. The festival will include food trucks, drink trucks, a rock wall, 360 photo booth, bull riding, free face painting, and more. Dogs are welcome, but no horses or other large animals are permitted. The event is free and open to all ages.</w:t>
      </w:r>
      <w:r/>
    </w:p>
    <w:p>
      <w:pPr>
        <w:pStyle w:val="ListNumber"/>
        <w:spacing w:line="240" w:lineRule="auto"/>
        <w:ind w:left="720"/>
      </w:pPr>
      <w:r/>
      <w:hyperlink r:id="rId15">
        <w:r>
          <w:rPr>
            <w:color w:val="0000EE"/>
            <w:u w:val="single"/>
          </w:rPr>
          <w:t>https://www.independent.com/2026/05/18/may-23-june-30-2026-syv-pride-returns-to-solvang-and-santa-ynez-valley-wine-country/</w:t>
        </w:r>
      </w:hyperlink>
      <w:r>
        <w:t xml:space="preserve"> - Santa Ynez Valley Pride (SYV Pride) is planning its fifth annual Pride celebration, spanning from May 23 through June 30, 2026, in the region's various wine country towns. The main event, the SYV Pride Parade and Festival, will take place on June 13 in Solvang. This year's theme, 'Pride in Action,' is about choosing visibility, kindness, and courage every single day. SYV Pride is committed to creating spaces where Pride lives year-round, including community events, Youth Connect, and scholarship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by.com/santa-ynez-valley/community-in-solvang-celebrates-pride-month" TargetMode="External"/><Relationship Id="rId10" Type="http://schemas.openxmlformats.org/officeDocument/2006/relationships/hyperlink" Target="https://www.independent.com/2026/04/23/santa-ynez-valley-pride-celebrates-5th-annual-parade-festival-in-solvang-pride-in-action-theme-highlights-community-visibility-and-love/" TargetMode="External"/><Relationship Id="rId11" Type="http://schemas.openxmlformats.org/officeDocument/2006/relationships/hyperlink" Target="https://www.centralcoast-tourism.com/events/syv-pride-parade" TargetMode="External"/><Relationship Id="rId12" Type="http://schemas.openxmlformats.org/officeDocument/2006/relationships/hyperlink" Target="https://santabarbaraca.com/events/syv-pride-parade-and-festival/" TargetMode="External"/><Relationship Id="rId13" Type="http://schemas.openxmlformats.org/officeDocument/2006/relationships/hyperlink" Target="https://www.syvalleyfoundation.org/events-and-volunteer-opportunities/syv-pride-parade-festival-2" TargetMode="External"/><Relationship Id="rId14" Type="http://schemas.openxmlformats.org/officeDocument/2006/relationships/hyperlink" Target="https://solvangcc.com/events/syv-pride-parade-festival-2/" TargetMode="External"/><Relationship Id="rId15" Type="http://schemas.openxmlformats.org/officeDocument/2006/relationships/hyperlink" Target="https://www.independent.com/2026/05/18/may-23-june-30-2026-syv-pride-returns-to-solvang-and-santa-ynez-valley-wine-coun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