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 Pride Parade 2026 Guide: Where to Watch, What to Expect, and Pride Village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56th LA Pride Parade in Hollywood this Sunday , thousands will line Sunset and Hollywood boulevards for a celebration of visibility, music and community, followed by the free Pride Village festival with food, art, family spaces and performances. Here’s what to know and how to make the most of the day.</w:t>
      </w:r>
      <w:r/>
    </w:p>
    <w:p>
      <w:r/>
      <w:r>
        <w:t>Essential Takeaways</w:t>
      </w:r>
      <w:r/>
      <w:r/>
    </w:p>
    <w:p>
      <w:pPr>
        <w:pStyle w:val="ListBullet"/>
        <w:spacing w:line="240" w:lineRule="auto"/>
        <w:ind w:left="720"/>
      </w:pPr>
      <w:r/>
      <w:r>
        <w:rPr>
          <w:b/>
        </w:rPr>
        <w:t>When and where:</w:t>
      </w:r>
      <w:r>
        <w:t xml:space="preserve"> Parade starts at 11 a.m., route runs from Sunset and Highland through Hollywood Boulevard to Cahuenga and back to Sunset.</w:t>
      </w:r>
      <w:r/>
    </w:p>
    <w:p>
      <w:pPr>
        <w:pStyle w:val="ListBullet"/>
        <w:spacing w:line="240" w:lineRule="auto"/>
        <w:ind w:left="720"/>
      </w:pPr>
      <w:r/>
      <w:r>
        <w:rPr>
          <w:b/>
        </w:rPr>
        <w:t>Headliners and honourees:</w:t>
      </w:r>
      <w:r>
        <w:t xml:space="preserve"> Celebrity grand marshal Jeff Hiller, community grand marshal Mia Yamamoto, and posthumous legacy honour for Shirley Raines.</w:t>
      </w:r>
      <w:r/>
    </w:p>
    <w:p>
      <w:pPr>
        <w:pStyle w:val="ListBullet"/>
        <w:spacing w:line="240" w:lineRule="auto"/>
        <w:ind w:left="720"/>
      </w:pPr>
      <w:r/>
      <w:r>
        <w:rPr>
          <w:b/>
        </w:rPr>
        <w:t>Pride Village perks:</w:t>
      </w:r>
      <w:r>
        <w:t xml:space="preserve"> Free festival from 12:30–8:30 p.m. with live music, nearly 20 food trucks, 100+ vendors, and dedicated spaces like Family Grove and Trans Galleria.</w:t>
      </w:r>
      <w:r/>
    </w:p>
    <w:p>
      <w:pPr>
        <w:pStyle w:val="ListBullet"/>
        <w:spacing w:line="240" w:lineRule="auto"/>
        <w:ind w:left="720"/>
      </w:pPr>
      <w:r/>
      <w:r>
        <w:rPr>
          <w:b/>
        </w:rPr>
        <w:t>Diverse programming:</w:t>
      </w:r>
      <w:r>
        <w:t xml:space="preserve"> Expect drag showcases, queer Latinx celebrations, kink-friendly spaces, and community orgs , something for nearly every taste.</w:t>
      </w:r>
      <w:r/>
    </w:p>
    <w:p>
      <w:pPr>
        <w:pStyle w:val="ListBullet"/>
        <w:spacing w:line="240" w:lineRule="auto"/>
        <w:ind w:left="720"/>
      </w:pPr>
      <w:r/>
      <w:r>
        <w:rPr>
          <w:b/>
        </w:rPr>
        <w:t>Practical notes:</w:t>
      </w:r>
      <w:r>
        <w:t xml:space="preserve"> Streets will close; arrive early, pack water, and pick meeting spots if you’re with a group.</w:t>
      </w:r>
      <w:r/>
      <w:r/>
    </w:p>
    <w:p>
      <w:pPr>
        <w:pStyle w:val="Heading2"/>
      </w:pPr>
      <w:r>
        <w:t>Where the parade goes and why the route matters</w:t>
      </w:r>
      <w:r/>
    </w:p>
    <w:p>
      <w:r/>
      <w:r>
        <w:t>The parade follows a classic Hollywood path that mirrors the city's earliest Pride marches, giving the day a sense of history and place and a little grit under your shoes. Organisers kept the route from Sunset and Highland up to Hollywood Boulevard and over to Cahuenga, then back to Sunset, so you’ll see familiar marquees and historic storefronts along the way. Christopher Street West, the nonprofit behind LA Pride, has been mounting these events since 1970, so the route is as much about memory as spectacle. If you want a close-up view, stations near the marquee and Sunset can get crowded fast , stake a spot well before 11 a.m.</w:t>
      </w:r>
      <w:r/>
    </w:p>
    <w:p>
      <w:pPr>
        <w:pStyle w:val="Heading2"/>
      </w:pPr>
      <w:r>
        <w:t>Who’s being honoured and who’s performing</w:t>
      </w:r>
      <w:r/>
    </w:p>
    <w:p>
      <w:r/>
      <w:r>
        <w:t>This year’s grand marshals bring theatre, activism and community history to the foreground. Jeff Hiller brings celebrity recognition and a playful energy, while Mia Yamamoto’s decades of transgender rights work underline the parade’s advocacy roots. Shirley Raines will be remembered as a legacy grand marshal, which adds a reflective note to the festivities. Musically, expect a mix of pop, drag kitsch and choral power from performers such as Bentley Robles, Princess Superstar and the Trans Chorus of Los Angeles. For anyone who likes people-watching and performance, the line-up delivers variety and surprises.</w:t>
      </w:r>
      <w:r/>
    </w:p>
    <w:p>
      <w:pPr>
        <w:pStyle w:val="Heading2"/>
      </w:pPr>
      <w:r>
        <w:t>What Pride Village looks like and how to pace the day</w:t>
      </w:r>
      <w:r/>
    </w:p>
    <w:p>
      <w:r/>
      <w:r>
        <w:t>After the march, Hollywood Boulevard between Vine and Gower becomes Pride Village, a free festival running into the evening. You’ll find stages, vendor alleys, nearly 20 food trucks and themed zones from Family Grove to Erotic City, so plan your visit by interest rather than trying to see everything. Families with kids should head to Family Grove early when it’s calmer; art lovers will want to linger at Trans Galleria. If you’re food-focused, avoid peak mealtimes or explore the smaller vendors for shorter queues. Bring a reusable cup and a small fold-up stool if you expect long sets or want a quieter spot.</w:t>
      </w:r>
      <w:r/>
    </w:p>
    <w:p>
      <w:pPr>
        <w:pStyle w:val="Heading2"/>
      </w:pPr>
      <w:r>
        <w:t>Accessibility, safety and inclusivity on the ground</w:t>
      </w:r>
      <w:r/>
    </w:p>
    <w:p>
      <w:r/>
      <w:r>
        <w:t>Organisers stress that LA Pride aims to be visible and inclusive, and programming reflects that with spaces for queer Latinx culture, kink-positive areas, and trans-led exhibits. That said, large crowds mean accessibility and safety require a little planning. If you need mobility assistance, scope out accessible entry points on the official site and arrive early; many vendors and stages advertise accessibility info. Stay hydrated, set a meet-up point with friends, and remember that certain zones, like Erotic City, are adult-focused , check boundaries if you’re with younger people.</w:t>
      </w:r>
      <w:r/>
    </w:p>
    <w:p>
      <w:pPr>
        <w:pStyle w:val="Heading2"/>
      </w:pPr>
      <w:r>
        <w:t>Tips for getting there, getting around and keeping it fun</w:t>
      </w:r>
      <w:r/>
    </w:p>
    <w:p>
      <w:r/>
      <w:r>
        <w:t>Public transport and ride-shares are the easiest ways to arrive , parking fills fast and streets will be closed. Wear comfortable shoes, sunscreen and layers; Hollywood can go from sunny to breezy in a few hours. Charge your phone and use it sparingly to save battery for photos and maps. If you’re planning to shop or donate, bring a small amount of cash as some vendors prefer it. Finally, be ready to embrace the unexpected: Pride mixes celebration with protest, nostalgia with new voices, and it’s often the unplanned moments that stick with you.</w:t>
      </w:r>
      <w:r/>
    </w:p>
    <w:p>
      <w:r/>
      <w:r>
        <w:t>It's a small change that can make every Pride experience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https://spectrumnews1.com:443/ca/la/human-interest/2026/06/14/la-pride-parade--community-festival</w:t>
        </w:r>
      </w:hyperlink>
      <w:r>
        <w:t xml:space="preserve"> - Please view link - unable to able to access data</w:t>
      </w:r>
      <w:r/>
    </w:p>
    <w:p>
      <w:pPr>
        <w:pStyle w:val="ListNumber"/>
        <w:spacing w:line="240" w:lineRule="auto"/>
        <w:ind w:left="720"/>
      </w:pPr>
      <w:r/>
      <w:hyperlink r:id="rId10">
        <w:r>
          <w:rPr>
            <w:color w:val="0000EE"/>
            <w:u w:val="single"/>
          </w:rPr>
          <w:t>https://lapride.org/event/la-pride-parade-2026/</w:t>
        </w:r>
      </w:hyperlink>
      <w:r>
        <w:t xml:space="preserve"> - The 56th Annual LA Pride Parade is scheduled for Sunday, June 14, 2026, starting at 11:00 AM on Hollywood Boulevard in Los Angeles. The parade will follow a route from Sunset Boulevard and Highland Avenue, proceeding north to Hollywood Boulevard, then east to Cahuenga Boulevard, and returning south to Sunset Boulevard. This route mirrors the path of the city's original Pride marches from the 1970s. The parade is free and open to the public, celebrating LGBTQ+ pride, visibility, and community.</w:t>
      </w:r>
      <w:r/>
    </w:p>
    <w:p>
      <w:pPr>
        <w:pStyle w:val="ListNumber"/>
        <w:spacing w:line="240" w:lineRule="auto"/>
        <w:ind w:left="720"/>
      </w:pPr>
      <w:r/>
      <w:hyperlink r:id="rId13">
        <w:r>
          <w:rPr>
            <w:color w:val="0000EE"/>
            <w:u w:val="single"/>
          </w:rPr>
          <w:t>https://lapride.org/2026-events/</w:t>
        </w:r>
      </w:hyperlink>
      <w:r>
        <w:t xml:space="preserve"> - LA Pride 2026 is set to take place from June 4 to June 14, 2026, culminating in the 56th Annual LA Pride Parade on Sunday, June 14. The event will feature over 120 contingents, including bands, dancers, specialty vehicles, floats, and marchers. LA Pride Village, a free street festival, will offer live music, a full-service bar, over 100 vendors and exhibitors, and numerous food trucks and carts. The parade and festival are free and open to the public.</w:t>
      </w:r>
      <w:r/>
    </w:p>
    <w:p>
      <w:pPr>
        <w:pStyle w:val="ListNumber"/>
        <w:spacing w:line="240" w:lineRule="auto"/>
        <w:ind w:left="720"/>
      </w:pPr>
      <w:r/>
      <w:hyperlink r:id="rId12">
        <w:r>
          <w:rPr>
            <w:color w:val="0000EE"/>
            <w:u w:val="single"/>
          </w:rPr>
          <w:t>https://lapride.org/</w:t>
        </w:r>
      </w:hyperlink>
      <w:r>
        <w:t xml:space="preserve"> - LA Pride is the original and iconic home of Pride in Los Angeles, celebrating LGBTQ+ visibility, representation, and rights. The 56th Annual LA Pride Parade is scheduled for Sunday, June 14, 2026, on Hollywood Boulevard. The event will feature over 120 contingents, including bands, dancers, specialty vehicles, floats, and marchers. LA Pride Village, a free street festival, will offer live music, a full-service bar, over 100 vendors and exhibitors, and numerous food trucks and carts. The parade and festival are free and open to the public.</w:t>
      </w:r>
      <w:r/>
    </w:p>
    <w:p>
      <w:pPr>
        <w:pStyle w:val="ListNumber"/>
        <w:spacing w:line="240" w:lineRule="auto"/>
        <w:ind w:left="720"/>
      </w:pPr>
      <w:r/>
      <w:hyperlink r:id="rId11">
        <w:r>
          <w:rPr>
            <w:color w:val="0000EE"/>
            <w:u w:val="single"/>
          </w:rPr>
          <w:t>https://www.pbssocal.org/event/56th-annual-la-pride-parade-on-hollywood-blvd</w:t>
        </w:r>
      </w:hyperlink>
      <w:r>
        <w:t xml:space="preserve"> - The 56th Annual LA Pride Parade is scheduled for Sunday, June 14, 2026, from 11:00 AM to 3:00 PM on Hollywood Boulevard in Los Angeles. The parade will feature over 140 contingents, including bands, dancers, specialty vehicles, floats, and marchers. LA Pride Village, a free street festival, will offer over 140 vendors, exhibitors, sponsors, food trucks, games, and activities. The parade steps off at Sunset Boulevard and Highland Avenue, travels north to Hollywood Boulevard, then east on Hollywood Boulevard, and turns south onto Cahuenga Boulevard.</w:t>
      </w:r>
      <w:r/>
    </w:p>
    <w:p>
      <w:pPr>
        <w:pStyle w:val="ListNumber"/>
        <w:spacing w:line="240" w:lineRule="auto"/>
        <w:ind w:left="720"/>
      </w:pPr>
      <w:r/>
      <w:hyperlink r:id="rId14">
        <w:r>
          <w:rPr>
            <w:color w:val="0000EE"/>
            <w:u w:val="single"/>
          </w:rPr>
          <w:t>https://www.santamonica.com/event/56th-annual-la-pride-parade/</w:t>
        </w:r>
      </w:hyperlink>
      <w:r>
        <w:t xml:space="preserve"> - The 56th Annual LA Pride Parade is scheduled for Sunday, June 14, 2026, from 9:00 AM to 1:00 PM on Hollywood Boulevard in Los Angeles. The parade will feature over 140 contingents, including bands, dancers, specialty vehicles, floats, and marchers. LA Pride Village, a free street festival, will offer over 140 vendors, exhibitors, sponsors, food trucks, games, and activities. The parade steps off at Sunset Boulevard and Highland Avenue, travels north to Hollywood Boulevard, then east on Hollywood Boulevard, and turns south onto Cahuenga Boulevard.</w:t>
      </w:r>
      <w:r/>
    </w:p>
    <w:p>
      <w:pPr>
        <w:pStyle w:val="ListNumber"/>
        <w:spacing w:line="240" w:lineRule="auto"/>
        <w:ind w:left="720"/>
      </w:pPr>
      <w:r/>
      <w:hyperlink r:id="rId15">
        <w:r>
          <w:rPr>
            <w:color w:val="0000EE"/>
            <w:u w:val="single"/>
          </w:rPr>
          <w:t>https://www.misterbandb.com/gay-events/united-states/los-angeles/gay-pride</w:t>
        </w:r>
      </w:hyperlink>
      <w:r>
        <w:t xml:space="preserve"> - LA Pride 2026 is scheduled for Sunday, June 14, 2026, starting at 11:00 AM along Sunset Boulevard and Highland Avenue in Hollywood, Los Angeles. The parade will follow a route from Sunset Boulevard and Highland Avenue, proceeding north to Hollywood Boulevard, then east to Cahuenga Boulevard, and returning south to Sunset Boulevard. The 2026 Celebrity Grand Marshal is Jeff Hiller, an Emmy-winning actor and comedian from the HBO series 'Somebody Somewhere'. The Community Grand Marshal is Mia Yamamoto, a transgender, LA-based LGBTQ+ civil rights activist and criminal defense attorney.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news1.com:443/ca/la/human-interest/2026/06/14/la-pride-parade--community-festival" TargetMode="External"/><Relationship Id="rId10" Type="http://schemas.openxmlformats.org/officeDocument/2006/relationships/hyperlink" Target="https://lapride.org/event/la-pride-parade-2026/" TargetMode="External"/><Relationship Id="rId11" Type="http://schemas.openxmlformats.org/officeDocument/2006/relationships/hyperlink" Target="https://www.pbssocal.org/event/56th-annual-la-pride-parade-on-hollywood-blvd" TargetMode="External"/><Relationship Id="rId12" Type="http://schemas.openxmlformats.org/officeDocument/2006/relationships/hyperlink" Target="https://lapride.org/" TargetMode="External"/><Relationship Id="rId13" Type="http://schemas.openxmlformats.org/officeDocument/2006/relationships/hyperlink" Target="https://lapride.org/2026-events/" TargetMode="External"/><Relationship Id="rId14" Type="http://schemas.openxmlformats.org/officeDocument/2006/relationships/hyperlink" Target="https://www.santamonica.com/event/56th-annual-la-pride-parade/" TargetMode="External"/><Relationship Id="rId15" Type="http://schemas.openxmlformats.org/officeDocument/2006/relationships/hyperlink" Target="https://www.misterbandb.com/gay-events/united-states/los-angeles/gay-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