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Guadalajara Pride 2026 Moments: Colour, Culture and Calls for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Shimmering with colour and purpose, Guadalajara Pride drew tens of thousands into the streets for a lively blend of celebration and protest , here's what happened, why it mattered, and how the city showed up.</w:t>
      </w:r>
      <w:r/>
    </w:p>
    <w:p>
      <w:r/>
      <w:r>
        <w:t>Essential Takeaways</w:t>
      </w:r>
      <w:r/>
      <w:r/>
    </w:p>
    <w:p>
      <w:pPr>
        <w:pStyle w:val="ListBullet"/>
        <w:spacing w:line="240" w:lineRule="auto"/>
        <w:ind w:left="720"/>
      </w:pPr>
      <w:r/>
      <w:r>
        <w:rPr>
          <w:b/>
        </w:rPr>
        <w:t>Huge turnout:</w:t>
      </w:r>
      <w:r>
        <w:t xml:space="preserve"> Organisers and local media reported crowds from several thousand up to a quarter of a million, filling central Guadalajara with a festive energy.</w:t>
      </w:r>
      <w:r/>
    </w:p>
    <w:p>
      <w:pPr>
        <w:pStyle w:val="ListBullet"/>
        <w:spacing w:line="240" w:lineRule="auto"/>
        <w:ind w:left="720"/>
      </w:pPr>
      <w:r/>
      <w:r>
        <w:rPr>
          <w:b/>
        </w:rPr>
        <w:t>Mix of joy and demands:</w:t>
      </w:r>
      <w:r>
        <w:t xml:space="preserve"> Floats, drag, and music sat beside placards calling for rights and protections, creating a party with a purpose.</w:t>
      </w:r>
      <w:r/>
    </w:p>
    <w:p>
      <w:pPr>
        <w:pStyle w:val="ListBullet"/>
        <w:spacing w:line="240" w:lineRule="auto"/>
        <w:ind w:left="720"/>
      </w:pPr>
      <w:r/>
      <w:r>
        <w:rPr>
          <w:b/>
        </w:rPr>
        <w:t>Family-friendly vibe:</w:t>
      </w:r>
      <w:r>
        <w:t xml:space="preserve"> People of all ages joined, with rainbow fans, children dancing, and accessible route details noted by event guides.</w:t>
      </w:r>
      <w:r/>
    </w:p>
    <w:p>
      <w:pPr>
        <w:pStyle w:val="ListBullet"/>
        <w:spacing w:line="240" w:lineRule="auto"/>
        <w:ind w:left="720"/>
      </w:pPr>
      <w:r/>
      <w:r>
        <w:rPr>
          <w:b/>
        </w:rPr>
        <w:t>Local boost:</w:t>
      </w:r>
      <w:r>
        <w:t xml:space="preserve"> Vendors, performers and local neighbourhoods benefited from increased footfall and visibility.</w:t>
      </w:r>
      <w:r/>
    </w:p>
    <w:p>
      <w:pPr>
        <w:pStyle w:val="ListBullet"/>
        <w:spacing w:line="240" w:lineRule="auto"/>
        <w:ind w:left="720"/>
      </w:pPr>
      <w:r/>
      <w:r>
        <w:rPr>
          <w:b/>
        </w:rPr>
        <w:t>Plan before you go:</w:t>
      </w:r>
      <w:r>
        <w:t xml:space="preserve"> Expect loud music, crowds and street closures; bring water, sun protection and a meeting point for friends.</w:t>
      </w:r>
      <w:r/>
      <w:r/>
    </w:p>
    <w:p>
      <w:pPr>
        <w:pStyle w:val="Heading2"/>
      </w:pPr>
      <w:r>
        <w:t>Colour on the streets: what the day looked and felt like</w:t>
      </w:r>
      <w:r/>
    </w:p>
    <w:p>
      <w:r/>
      <w:r>
        <w:t>The march turned central Guadalajara into a moving party, alive with rainbow flags, booming sound systems and sequins that caught the sun. According to event coverage, thousands , and by some counts more than 250,000 people , converged on the route, giving the city a carnival-like atmosphere that's hard to forget. Local travel and tourism pages had flagged the parade in advance, so visitors and residents alike knew to expect road closures and packed sidewalks. If you go next year, bring comfortable shoes and a sense of humour , the crowds are part of the fun.</w:t>
      </w:r>
      <w:r/>
    </w:p>
    <w:p>
      <w:pPr>
        <w:pStyle w:val="Heading2"/>
      </w:pPr>
      <w:r>
        <w:t>Celebration and protest: a dual-purpose march</w:t>
      </w:r>
      <w:r/>
    </w:p>
    <w:p>
      <w:r/>
      <w:r>
        <w:t>Guadalajara Pride wasn't just a parade; it was also a platform for demands. Journalists on the ground noted that alongside floats and DJs there were clear calls for legal protections and social change. That mix is increasingly common at Pride events globally: celebration raises visibility, and protests pressure politicians. For anyone wondering why both elements matter, think of the march as a mirror , it reflects joy while reminding the city of work still to do.</w:t>
      </w:r>
      <w:r/>
    </w:p>
    <w:p>
      <w:pPr>
        <w:pStyle w:val="Heading2"/>
      </w:pPr>
      <w:r>
        <w:t>How many people showed up , and why numbers matter</w:t>
      </w:r>
      <w:r/>
    </w:p>
    <w:p>
      <w:r/>
      <w:r>
        <w:t>Estimates ranged widely, with some local outlets reporting “over 7,000” participants and others suggesting far larger crowds into the hundreds of thousands. Those discrepancies are usual for open-air events, but the clear takeaway is scale: when a city fills its streets, the message is louder. Larger turnouts translate into greater media attention, more economic activity for local businesses and a stronger signal to policymakers that the community is organised and visible.</w:t>
      </w:r>
      <w:r/>
    </w:p>
    <w:p>
      <w:pPr>
        <w:pStyle w:val="Heading2"/>
      </w:pPr>
      <w:r>
        <w:t>The local spin: neighbourhoods, vendors and afterparties</w:t>
      </w:r>
      <w:r/>
    </w:p>
    <w:p>
      <w:r/>
      <w:r>
        <w:t>Stalls, food vendors and performers benefited from the spike in footfall, and many neighbourhood guides highlighted nearby bars, safe spaces and afterparty options for visitors. Tourism listings promoted the event as a cultural highlight of the year, which helps cement Pride as both a community ritual and an economic boost. If you're planning to enjoy the party side, consider supporting small vendors and local queer-owned businesses , it keeps the benefits local.</w:t>
      </w:r>
      <w:r/>
    </w:p>
    <w:p>
      <w:pPr>
        <w:pStyle w:val="Heading2"/>
      </w:pPr>
      <w:r>
        <w:t>Practical tips for future attendees</w:t>
      </w:r>
      <w:r/>
    </w:p>
    <w:p>
      <w:r/>
      <w:r>
        <w:t>Expect loud music and lively crowds; bring water, sunscreen and a fully charged phone. Pick a clear meeting point with friends in case you get separated, and check official visitor pages for route maps and accessibility information. If you want to participate more actively, arrive early to snag a spot near the start, and be ready to enjoy both spectacle and speeches , Pride in Guadalajara offers both.</w:t>
      </w:r>
      <w:r/>
    </w:p>
    <w:p>
      <w:r/>
      <w:r>
        <w:t>It's a handful of hours, a city full of colour, and a statement that joy and demands can travel the same street.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https://www.mural.com.mx/toman-las-calles-de-gdl-con-orgullo-fiesta-y-protesta/ar3222286</w:t>
        </w:r>
      </w:hyperlink>
      <w:r>
        <w:t xml:space="preserve"> - Please view link - unable to able to access data</w:t>
      </w:r>
      <w:r/>
    </w:p>
    <w:p>
      <w:pPr>
        <w:pStyle w:val="ListNumber"/>
        <w:spacing w:line="240" w:lineRule="auto"/>
        <w:ind w:left="720"/>
      </w:pPr>
      <w:r/>
      <w:hyperlink r:id="rId10">
        <w:r>
          <w:rPr>
            <w:color w:val="0000EE"/>
            <w:u w:val="single"/>
          </w:rPr>
          <w:t>https://visitjalisco.mx/event/guadalajara-pride-2026?lang=en</w:t>
        </w:r>
      </w:hyperlink>
      <w:r>
        <w:t xml:space="preserve"> - Guadalajara Pride 2026 is scheduled for June 13, 2026, under the theme 'Visible, Diverse and Proud!' The event aims to promote diversity, inclusion, and freedom of expression. The parade will depart from La Minerva Roundabout, traversing the city's main avenues, and is expected to draw thousands of participants, including collectives, artists, activists, and attendees. (</w:t>
      </w:r>
      <w:hyperlink r:id="rId16">
        <w:r>
          <w:rPr>
            <w:color w:val="0000EE"/>
            <w:u w:val="single"/>
          </w:rPr>
          <w:t>visitjalisco.mx</w:t>
        </w:r>
      </w:hyperlink>
      <w:r>
        <w:t>)</w:t>
      </w:r>
      <w:r/>
    </w:p>
    <w:p>
      <w:pPr>
        <w:pStyle w:val="ListNumber"/>
        <w:spacing w:line="240" w:lineRule="auto"/>
        <w:ind w:left="720"/>
      </w:pPr>
      <w:r/>
      <w:hyperlink r:id="rId11">
        <w:r>
          <w:rPr>
            <w:color w:val="0000EE"/>
            <w:u w:val="single"/>
          </w:rPr>
          <w:t>https://pinkuk.com/events/north-america/mexico/jalisco/guadalajara/guadalajara-pride-2026</w:t>
        </w:r>
      </w:hyperlink>
      <w:r>
        <w:t xml:space="preserve"> - Guadalajara Pride 2026 is set for Saturday, June 13, 2026, promoting LGBTQ+ pride through a march and various cultural, sports, academic, and recreational activities. The parade will commence at 2:00 PM from the Glorieta Minerva, with an expected attendance of approximately 250,000 to 300,000 people. (</w:t>
      </w:r>
      <w:hyperlink r:id="rId17">
        <w:r>
          <w:rPr>
            <w:color w:val="0000EE"/>
            <w:u w:val="single"/>
          </w:rPr>
          <w:t>pinkuk.com</w:t>
        </w:r>
      </w:hyperlink>
      <w:r>
        <w:t>)</w:t>
      </w:r>
      <w:r/>
    </w:p>
    <w:p>
      <w:pPr>
        <w:pStyle w:val="ListNumber"/>
        <w:spacing w:line="240" w:lineRule="auto"/>
        <w:ind w:left="720"/>
      </w:pPr>
      <w:r/>
      <w:hyperlink r:id="rId12">
        <w:r>
          <w:rPr>
            <w:color w:val="0000EE"/>
            <w:u w:val="single"/>
          </w:rPr>
          <w:t>https://jalisco.quadratin.com.mx/principal/reune-marcha-del-orgullo-guadalajara-2026-a-mas-de-250-mil-personas/</w:t>
        </w:r>
      </w:hyperlink>
      <w:r>
        <w:t xml:space="preserve"> - The Guadalajara Pride March 2026 attracted over 250,000 people. The event began at 2:00 PM at the Glorieta de la Minerva, with participants marching through the city's main streets, including López Mateos, Hidalgo Avenue, and Chapultepec, culminating in a festival at the Glorieta de las y los Desaparecidos. (</w:t>
      </w:r>
      <w:hyperlink r:id="rId18">
        <w:r>
          <w:rPr>
            <w:color w:val="0000EE"/>
            <w:u w:val="single"/>
          </w:rPr>
          <w:t>jalisco.quadratin.com.mx</w:t>
        </w:r>
      </w:hyperlink>
      <w:r>
        <w:t>)</w:t>
      </w:r>
      <w:r/>
    </w:p>
    <w:p>
      <w:pPr>
        <w:pStyle w:val="ListNumber"/>
        <w:spacing w:line="240" w:lineRule="auto"/>
        <w:ind w:left="720"/>
      </w:pPr>
      <w:r/>
      <w:hyperlink r:id="rId13">
        <w:r>
          <w:rPr>
            <w:color w:val="0000EE"/>
            <w:u w:val="single"/>
          </w:rPr>
          <w:t>https://www.radioformula.com.mx/guadalajara/sin-miedo-y-sin-fronteras-mas-de-7-mil-personas-participan-en-la-marcha-del-orgullo-guadalajara-2026-20260607-0041.html</w:t>
        </w:r>
      </w:hyperlink>
      <w:r>
        <w:t xml:space="preserve"> - Over 7,000 people participated in the Guadalajara Pride March 2026, themed 'Sin miedo y sin fronteras' (Without fear and without borders). The march commenced at 3:00 PM from the Glorieta La Minerva, proceeding along López Mateos Avenue, Hidalgo Avenue, and Chapultepec Avenue, concluding at the Glorieta de las y los Desaparecidos. (</w:t>
      </w:r>
      <w:hyperlink r:id="rId19">
        <w:r>
          <w:rPr>
            <w:color w:val="0000EE"/>
            <w:u w:val="single"/>
          </w:rPr>
          <w:t>radioformula.com.mx</w:t>
        </w:r>
      </w:hyperlink>
      <w:r>
        <w:t>)</w:t>
      </w:r>
      <w:r/>
    </w:p>
    <w:p>
      <w:pPr>
        <w:pStyle w:val="ListNumber"/>
        <w:spacing w:line="240" w:lineRule="auto"/>
        <w:ind w:left="720"/>
      </w:pPr>
      <w:r/>
      <w:hyperlink r:id="rId15">
        <w:r>
          <w:rPr>
            <w:color w:val="0000EE"/>
            <w:u w:val="single"/>
          </w:rPr>
          <w:t>https://qlist.app/events/Guadalajara/Guadalajara-Pride-2026-Marcha-del-Orgullo/23613</w:t>
        </w:r>
      </w:hyperlink>
      <w:r>
        <w:t xml:space="preserve"> - Guadalajara Pride 2026 is one of Mexico's largest LGBTQ+ marches, focusing on visibility, equal rights, and a clear stance against hate, violence, and discrimination in Jalisco. The march starts at Glorieta La Minerva and moves along Av. López Mateos, Av. Hidalgo, and Av. Chapultepec before closing at the Glorieta de las y los Desaparecidos with the Festival Orgullo. (</w:t>
      </w:r>
      <w:hyperlink r:id="rId20">
        <w:r>
          <w:rPr>
            <w:color w:val="0000EE"/>
            <w:u w:val="single"/>
          </w:rPr>
          <w:t>qlist.app</w:t>
        </w:r>
      </w:hyperlink>
      <w:r>
        <w:t>)</w:t>
      </w:r>
      <w:r/>
    </w:p>
    <w:p>
      <w:pPr>
        <w:pStyle w:val="ListNumber"/>
        <w:spacing w:line="240" w:lineRule="auto"/>
        <w:ind w:left="720"/>
      </w:pPr>
      <w:r/>
      <w:hyperlink r:id="rId14">
        <w:r>
          <w:rPr>
            <w:color w:val="0000EE"/>
            <w:u w:val="single"/>
          </w:rPr>
          <w:t>https://www.barriomexico.travel/blog/pride-parade-guadalajara-2026</w:t>
        </w:r>
      </w:hyperlink>
      <w:r>
        <w:t xml:space="preserve"> - June in Guadalajara transforms with the Pride Parade, featuring colourful flags, music, glitter, artistic expressions, and thousands celebrating love, diversity, and freedom. The 2026 Pride season promises to be one of the largest, with a schedule spanning several weeks, attracting national and international attendees, and solidifying Guadalajara as a major LGBTQ+ hub in Latin America. (</w:t>
      </w:r>
      <w:hyperlink r:id="rId21">
        <w:r>
          <w:rPr>
            <w:color w:val="0000EE"/>
            <w:u w:val="single"/>
          </w:rPr>
          <w:t>barriomexico.travel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ral.com.mx/toman-las-calles-de-gdl-con-orgullo-fiesta-y-protesta/ar3222286" TargetMode="External"/><Relationship Id="rId10" Type="http://schemas.openxmlformats.org/officeDocument/2006/relationships/hyperlink" Target="https://visitjalisco.mx/event/guadalajara-pride-2026?lang=en" TargetMode="External"/><Relationship Id="rId11" Type="http://schemas.openxmlformats.org/officeDocument/2006/relationships/hyperlink" Target="https://pinkuk.com/events/north-america/mexico/jalisco/guadalajara/guadalajara-pride-2026" TargetMode="External"/><Relationship Id="rId12" Type="http://schemas.openxmlformats.org/officeDocument/2006/relationships/hyperlink" Target="https://jalisco.quadratin.com.mx/principal/reune-marcha-del-orgullo-guadalajara-2026-a-mas-de-250-mil-personas/" TargetMode="External"/><Relationship Id="rId13" Type="http://schemas.openxmlformats.org/officeDocument/2006/relationships/hyperlink" Target="https://www.radioformula.com.mx/guadalajara/sin-miedo-y-sin-fronteras-mas-de-7-mil-personas-participan-en-la-marcha-del-orgullo-guadalajara-2026-20260607-0041.html" TargetMode="External"/><Relationship Id="rId14" Type="http://schemas.openxmlformats.org/officeDocument/2006/relationships/hyperlink" Target="https://www.barriomexico.travel/blog/pride-parade-guadalajara-2026" TargetMode="External"/><Relationship Id="rId15" Type="http://schemas.openxmlformats.org/officeDocument/2006/relationships/hyperlink" Target="https://qlist.app/events/Guadalajara/Guadalajara-Pride-2026-Marcha-del-Orgullo/23613" TargetMode="External"/><Relationship Id="rId16" Type="http://schemas.openxmlformats.org/officeDocument/2006/relationships/hyperlink" Target="https://visitjalisco.mx/event/guadalajara-pride-2026?lang=en&amp;utm_source=openai" TargetMode="External"/><Relationship Id="rId17" Type="http://schemas.openxmlformats.org/officeDocument/2006/relationships/hyperlink" Target="https://pinkuk.com/events/north-america/mexico/jalisco/guadalajara/guadalajara-pride-2026?utm_source=openai" TargetMode="External"/><Relationship Id="rId18" Type="http://schemas.openxmlformats.org/officeDocument/2006/relationships/hyperlink" Target="https://jalisco.quadratin.com.mx/principal/reune-marcha-del-orgullo-guadalajara-2026-a-mas-de-250-mil-personas/?utm_source=openai" TargetMode="External"/><Relationship Id="rId19" Type="http://schemas.openxmlformats.org/officeDocument/2006/relationships/hyperlink" Target="https://www.radioformula.com.mx/guadalajara/sin-miedo-y-sin-fronteras-mas-de-7-mil-personas-participan-en-la-marcha-del-orgullo-guadalajara-2026-20260607-0041.html?utm_source=openai" TargetMode="External"/><Relationship Id="rId20" Type="http://schemas.openxmlformats.org/officeDocument/2006/relationships/hyperlink" Target="https://qlist.app/events/Guadalajara/Guadalajara-Pride-2026-Marcha-del-Orgullo/23613?utm_source=openai" TargetMode="External"/><Relationship Id="rId21" Type="http://schemas.openxmlformats.org/officeDocument/2006/relationships/hyperlink" Target="https://www.barriomexico.travel/blog/pride-parade-guadalajara-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