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Disney Pride Merchandise 2026 — What’s Missing and What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scanning the parks and online stores for fresh Pride pieces, but fans say this year’s Disney Pride merchandise drop feels thin , and the quiet matters just as much as the merch. Here’s what’s out there, what’s absent, and where to find meaningful ways to celebrate.</w:t>
      </w:r>
      <w:r/>
    </w:p>
    <w:p>
      <w:r/>
      <w:r>
        <w:t>Essential Takeaways</w:t>
      </w:r>
      <w:r/>
      <w:r/>
    </w:p>
    <w:p>
      <w:pPr>
        <w:pStyle w:val="ListBullet"/>
        <w:spacing w:line="240" w:lineRule="auto"/>
        <w:ind w:left="720"/>
      </w:pPr>
      <w:r/>
      <w:r>
        <w:rPr>
          <w:b/>
        </w:rPr>
        <w:t>Limited selection:</w:t>
      </w:r>
      <w:r>
        <w:t xml:space="preserve"> Fans report only a few new items, like the 2026 Pride Minnie ears, rather than a full collection.</w:t>
      </w:r>
      <w:r/>
    </w:p>
    <w:p>
      <w:pPr>
        <w:pStyle w:val="ListBullet"/>
        <w:spacing w:line="240" w:lineRule="auto"/>
        <w:ind w:left="720"/>
      </w:pPr>
      <w:r/>
      <w:r>
        <w:rPr>
          <w:b/>
        </w:rPr>
        <w:t>Patchy park presence:</w:t>
      </w:r>
      <w:r>
        <w:t xml:space="preserve"> Pride displays are small and scattered, with limited retail visibility in many parks.</w:t>
      </w:r>
      <w:r/>
    </w:p>
    <w:p>
      <w:pPr>
        <w:pStyle w:val="ListBullet"/>
        <w:spacing w:line="240" w:lineRule="auto"/>
        <w:ind w:left="720"/>
      </w:pPr>
      <w:r/>
      <w:r>
        <w:rPr>
          <w:b/>
        </w:rPr>
        <w:t>Alternatives exist:</w:t>
      </w:r>
      <w:r>
        <w:t xml:space="preserve"> Some restaurants and venues are offering Pride-themed food, drinks, or charity tie-ins that support LGBTQ+ causes.</w:t>
      </w:r>
      <w:r/>
    </w:p>
    <w:p>
      <w:pPr>
        <w:pStyle w:val="ListBullet"/>
        <w:spacing w:line="240" w:lineRule="auto"/>
        <w:ind w:left="720"/>
      </w:pPr>
      <w:r/>
      <w:r>
        <w:rPr>
          <w:b/>
        </w:rPr>
        <w:t>Competitors showing up:</w:t>
      </w:r>
      <w:r>
        <w:t xml:space="preserve"> Universal has launched a distinct Love Is Universal collection this year, giving shoppers another option.</w:t>
      </w:r>
      <w:r/>
    </w:p>
    <w:p>
      <w:pPr>
        <w:pStyle w:val="ListBullet"/>
        <w:spacing w:line="240" w:lineRule="auto"/>
        <w:ind w:left="720"/>
      </w:pPr>
      <w:r/>
      <w:r>
        <w:rPr>
          <w:b/>
        </w:rPr>
        <w:t>Practical tip:</w:t>
      </w:r>
      <w:r>
        <w:t xml:space="preserve"> If you want authentic impact, look for items and events that donate proceeds to charities such as The Trevor Project.</w:t>
      </w:r>
      <w:r/>
      <w:r/>
    </w:p>
    <w:p>
      <w:r/>
      <w:r>
        <w:t>Why the drop feels different this year</w:t>
      </w:r>
      <w:r/>
    </w:p>
    <w:p>
      <w:r/>
      <w:r>
        <w:t>Fans expected a colourful, full-range Pride drop and instead found a handful of pieces and muted store displays. The Minnie ears teased earlier in the season are lovely , bright, tactile and exactly the kind of item collectors adore , but they’re not enough on their own. According to reporting from Disneyland-focused coverage, the parks have leaned on a few core pieces rather than the broader capsule collections that used to generate buzz. That shift has left long-time supporters feeling the absence of visibility more than the absence of products.</w:t>
      </w:r>
      <w:r/>
    </w:p>
    <w:p>
      <w:r/>
      <w:r>
        <w:t>How Disney’s park presence compares to recent years</w:t>
      </w:r>
      <w:r/>
    </w:p>
    <w:p>
      <w:r/>
      <w:r>
        <w:t>In past years, Pride merchandise and programming popped up across multiple locations with clear promotion, making the celebration feel like a shared moment. This year, coverage shows smaller kiosk-style displays and limited rollouts, especially outside of special nights like Pride-focused after-hours events. Fans and journalists noticed that the usual momentum , previews, in-park displays, and widespread merch drops , hasn’t materialised in the same way, which dampens the sense of occasion.</w:t>
      </w:r>
      <w:r/>
    </w:p>
    <w:p>
      <w:r/>
      <w:r>
        <w:t>Where to find what’s still available</w:t>
      </w:r>
      <w:r/>
    </w:p>
    <w:p>
      <w:r/>
      <w:r>
        <w:t>If you’re hunting for Pride Micky or Minnie ears, pins, or rainbow droids, start with the official shop locations and keep an eye on park-specific reporting. Disneyland-focused sources list a few 2026 pieces and note dedicated displays at select stores. Walt Disney World outlets have shown early items in some retail spots too, but availability is inconsistent. Tip: call ahead or check social channels for restock alerts because popular pieces sell fast when supply is limited.</w:t>
      </w:r>
      <w:r/>
    </w:p>
    <w:p>
      <w:r/>
      <w:r>
        <w:t>Food, drink and fundraising that actually help</w:t>
      </w:r>
      <w:r/>
    </w:p>
    <w:p>
      <w:r/>
      <w:r>
        <w:t>Not everything is about merch. Several dining locations and venues are offering Pride-themed treats and cocktails with proceeds directed to LGBTQ+ charities. That kind of visible support can feel more meaningful to many guests than another pin on the shelf. Look for offerings where a portion of sales goes to nonprofits such as The Trevor Project , local reports highlight restaurants and bars doing just that, which gives you a tasty way to contribute while you celebrate.</w:t>
      </w:r>
      <w:r/>
    </w:p>
    <w:p>
      <w:r/>
      <w:r>
        <w:t>How other parks are filling the gap</w:t>
      </w:r>
      <w:r/>
    </w:p>
    <w:p>
      <w:r/>
      <w:r>
        <w:t>Universal has rolled out its Love Is Universal Pride collection this year, providing a clear alternative for shoppers who want a fuller retail line. Comparing competitors’ launches can sharpen expectations: if one company shows up with a comprehensive range, fans naturally notice when another seems more reserved. For shoppers, that means broader choice this season , and a chance to support parks or brands whose public celebrations align with your values.</w:t>
      </w:r>
      <w:r/>
    </w:p>
    <w:p>
      <w:r/>
      <w:r>
        <w:t>Choosing what matters most this Pride</w:t>
      </w:r>
      <w:r/>
    </w:p>
    <w:p>
      <w:r/>
      <w:r>
        <w:t>If you care about visibility and solidarity, focus on events and purchases that amplify community impact rather than simply increasing your collection. Prioritise items with charitable donations attached, attend park events that spotlight inclusivity, and share info about local fundraisers. And if you’re a collector, be prepared to act fast on limited drops , call ahead, follow park retail feeds, and join fan groups that track releases in real time.</w:t>
      </w:r>
      <w:r/>
    </w:p>
    <w:p>
      <w:r/>
      <w:r>
        <w:t>It’s a small change that can make every Pride moment feel a little more intentional.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[6]</w:t>
        </w:r>
      </w:hyperlink>
      <w:r>
        <w:t xml:space="preserve">- Paragraph 4: </w:t>
      </w:r>
      <w:hyperlink r:id="rId12">
        <w:r>
          <w:rPr>
            <w:color w:val="0000EE"/>
            <w:u w:val="single"/>
          </w:rPr>
          <w:t>[7]</w:t>
        </w:r>
      </w:hyperlink>
      <w:r>
        <w:t xml:space="preserve">, </w:t>
      </w:r>
      <w:hyperlink r:id="rId13">
        <w:r>
          <w:rPr>
            <w:color w:val="0000EE"/>
            <w:u w:val="single"/>
          </w:rPr>
          <w:t>[5]</w:t>
        </w:r>
      </w:hyperlink>
      <w:r>
        <w:t xml:space="preserve">- Paragraph 5: </w:t>
      </w:r>
      <w:hyperlink r:id="rId14">
        <w:r>
          <w:rPr>
            <w:color w:val="0000EE"/>
            <w:u w:val="single"/>
          </w:rPr>
          <w:t>[4]</w:t>
        </w:r>
      </w:hyperlink>
      <w:r>
        <w:t xml:space="preserve">- Paragraph 6: </w:t>
      </w:r>
      <w:hyperlink r:id="rId15">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https://www.wdwinfo.com/disney-merchandise/disney-we-need-to-talk-pride-its-not-going-to-be-cute/</w:t>
        </w:r>
      </w:hyperlink>
      <w:r>
        <w:t xml:space="preserve"> - Please view link - unable to able to access data</w:t>
      </w:r>
      <w:r/>
    </w:p>
    <w:p>
      <w:pPr>
        <w:pStyle w:val="ListNumber"/>
        <w:spacing w:line="240" w:lineRule="auto"/>
        <w:ind w:left="720"/>
      </w:pPr>
      <w:r/>
      <w:hyperlink r:id="rId10">
        <w:r>
          <w:rPr>
            <w:color w:val="0000EE"/>
            <w:u w:val="single"/>
          </w:rPr>
          <w:t>https://www.laughingplace.com/disney-parks/disneyland-pride-merchandise-2026/</w:t>
        </w:r>
      </w:hyperlink>
      <w:r>
        <w:t xml:space="preserve"> - In May 2026, Disneyland Resort began rolling out its Pride merchandise collection, featuring items like a Pride ear headband, a graphic tee, and a tote bag, all centred around Mickey Mouse with vibrant, multicolour designs. These items were initially spotted at The Emporium in Disneyland, marking the start of the seasonal Pride collection, which typically expands with additional apparel, accessories, and collectibles as summer approaches. (</w:t>
      </w:r>
      <w:hyperlink r:id="rId16">
        <w:r>
          <w:rPr>
            <w:color w:val="0000EE"/>
            <w:u w:val="single"/>
          </w:rPr>
          <w:t>laughingplace.com</w:t>
        </w:r>
      </w:hyperlink>
      <w:r>
        <w:t>)</w:t>
      </w:r>
      <w:r/>
    </w:p>
    <w:p>
      <w:pPr>
        <w:pStyle w:val="ListNumber"/>
        <w:spacing w:line="240" w:lineRule="auto"/>
        <w:ind w:left="720"/>
      </w:pPr>
      <w:r/>
      <w:hyperlink r:id="rId15">
        <w:r>
          <w:rPr>
            <w:color w:val="0000EE"/>
            <w:u w:val="single"/>
          </w:rPr>
          <w:t>https://www.laughingplace.com/disney-parks/epcot-pride-mural-merch/</w:t>
        </w:r>
      </w:hyperlink>
      <w:r>
        <w:t xml:space="preserve"> - In June 2026, EPCOT celebrated Pride Month with the return of a popular photo opportunity and new merchandise. Inspired by Spaceship Earth, the 'LOVE' mural features the iconic geometric design against a Pride flag-themed colour scheme. New Pride merchandise was also introduced, including items that reflect the spirit of inclusivity and celebration. (</w:t>
      </w:r>
      <w:hyperlink r:id="rId17">
        <w:r>
          <w:rPr>
            <w:color w:val="0000EE"/>
            <w:u w:val="single"/>
          </w:rPr>
          <w:t>laughingplace.com</w:t>
        </w:r>
      </w:hyperlink>
      <w:r>
        <w:t>)</w:t>
      </w:r>
      <w:r/>
    </w:p>
    <w:p>
      <w:pPr>
        <w:pStyle w:val="ListNumber"/>
        <w:spacing w:line="240" w:lineRule="auto"/>
        <w:ind w:left="720"/>
      </w:pPr>
      <w:r/>
      <w:hyperlink r:id="rId14">
        <w:r>
          <w:rPr>
            <w:color w:val="0000EE"/>
            <w:u w:val="single"/>
          </w:rPr>
          <w:t>https://www.insideuniversal.net/2026/05/universal-debuts-2026-love-is-universal-pride-merchandise-collection/</w:t>
        </w:r>
      </w:hyperlink>
      <w:r>
        <w:t xml:space="preserve"> - In May 2026, Universal released its 'Love is Universal' merchandise line, celebrating the LGBTQ+ community with themed apparel and accessories. The collection includes a Spirit Jersey, hat, crossbody bag, tumbler, and additional items, available at select locations, including the Universal Studios Stores at both Universal Orlando Resort and Universal Studios Hollywood. Through August, Universal will donate 100% of profits from the 'Love is Universal' merchandise to non-profit organisations supporting local communities, including those within the LGBTQ+ community. (</w:t>
      </w:r>
      <w:hyperlink r:id="rId18">
        <w:r>
          <w:rPr>
            <w:color w:val="0000EE"/>
            <w:u w:val="single"/>
          </w:rPr>
          <w:t>insideuniversal.net</w:t>
        </w:r>
      </w:hyperlink>
      <w:r>
        <w:t>)</w:t>
      </w:r>
      <w:r/>
    </w:p>
    <w:p>
      <w:pPr>
        <w:pStyle w:val="ListNumber"/>
        <w:spacing w:line="240" w:lineRule="auto"/>
        <w:ind w:left="720"/>
      </w:pPr>
      <w:r/>
      <w:hyperlink r:id="rId13">
        <w:r>
          <w:rPr>
            <w:color w:val="0000EE"/>
            <w:u w:val="single"/>
          </w:rPr>
          <w:t>https://www.undercovertourist.com/blog/disney-pride-month-food/</w:t>
        </w:r>
      </w:hyperlink>
      <w:r>
        <w:t xml:space="preserve"> - Throughout June 2026, Disneyland Resort offered unique Pride Month-themed foods and beverages, as well as special menu items available only during the Disneyland After Dark event, Pride Nite. Guests could enjoy vibrant treats like the Mickey Pride Linzer Cookie and Rainbow Layer Cake at various locations throughout the resort. (</w:t>
      </w:r>
      <w:hyperlink r:id="rId19">
        <w:r>
          <w:rPr>
            <w:color w:val="0000EE"/>
            <w:u w:val="single"/>
          </w:rPr>
          <w:t>undercovertourist.com</w:t>
        </w:r>
      </w:hyperlink>
      <w:r>
        <w:t>)</w:t>
      </w:r>
      <w:r/>
    </w:p>
    <w:p>
      <w:pPr>
        <w:pStyle w:val="ListNumber"/>
        <w:spacing w:line="240" w:lineRule="auto"/>
        <w:ind w:left="720"/>
      </w:pPr>
      <w:r/>
      <w:hyperlink r:id="rId11">
        <w:r>
          <w:rPr>
            <w:color w:val="0000EE"/>
            <w:u w:val="single"/>
          </w:rPr>
          <w:t>https://wdwnt.com/2026/05/first-2026-disney-pride-merchandise-at-walt-disney-world/</w:t>
        </w:r>
      </w:hyperlink>
      <w:r>
        <w:t xml:space="preserve"> - In May 2026, Walt Disney World introduced its first rainbow item from the annual Disney Pride Collection: a rainbow Mickey keychain. The keychain features a large enamel charm of Mickey Mouse wearing rainbow-striped shorts and shoes. More items from the Disney Pride Collection, including apparel and accessories, were expected to roll out in the following weeks. (</w:t>
      </w:r>
      <w:hyperlink r:id="rId20">
        <w:r>
          <w:rPr>
            <w:color w:val="0000EE"/>
            <w:u w:val="single"/>
          </w:rPr>
          <w:t>wdwnt.com</w:t>
        </w:r>
      </w:hyperlink>
      <w:r>
        <w:t>)</w:t>
      </w:r>
      <w:r/>
    </w:p>
    <w:p>
      <w:pPr>
        <w:pStyle w:val="ListNumber"/>
        <w:spacing w:line="240" w:lineRule="auto"/>
        <w:ind w:left="720"/>
      </w:pPr>
      <w:r/>
      <w:hyperlink r:id="rId12">
        <w:r>
          <w:rPr>
            <w:color w:val="0000EE"/>
            <w:u w:val="single"/>
          </w:rPr>
          <w:t>https://insidethemagic.net/2026/06/disney-springs-is-celebrating-and-donating-to-the-lgbtq-community-this-pride-month-el1/</w:t>
        </w:r>
      </w:hyperlink>
      <w:r>
        <w:t xml:space="preserve"> - In June 2026, Disney Springs at Walt Disney World Resort expanded its Pride Month celebrations beyond the parks, offering a range of activities and offerings. These included a returning photo opportunity, merchandise available throughout the shopping district, dining experiences at multiple restaurants donating a portion of proceeds to meaningful causes, entertainment at Waterview Park, and individual business-level celebrations. (</w:t>
      </w:r>
      <w:hyperlink r:id="rId21">
        <w:r>
          <w:rPr>
            <w:color w:val="0000EE"/>
            <w:u w:val="single"/>
          </w:rPr>
          <w:t>insidethemagic.net</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dwinfo.com/disney-merchandise/disney-we-need-to-talk-pride-its-not-going-to-be-cute/" TargetMode="External"/><Relationship Id="rId10" Type="http://schemas.openxmlformats.org/officeDocument/2006/relationships/hyperlink" Target="https://www.laughingplace.com/disney-parks/disneyland-pride-merchandise-2026/" TargetMode="External"/><Relationship Id="rId11" Type="http://schemas.openxmlformats.org/officeDocument/2006/relationships/hyperlink" Target="https://wdwnt.com/2026/05/first-2026-disney-pride-merchandise-at-walt-disney-world/" TargetMode="External"/><Relationship Id="rId12" Type="http://schemas.openxmlformats.org/officeDocument/2006/relationships/hyperlink" Target="https://insidethemagic.net/2026/06/disney-springs-is-celebrating-and-donating-to-the-lgbtq-community-this-pride-month-el1/" TargetMode="External"/><Relationship Id="rId13" Type="http://schemas.openxmlformats.org/officeDocument/2006/relationships/hyperlink" Target="https://www.undercovertourist.com/blog/disney-pride-month-food/" TargetMode="External"/><Relationship Id="rId14" Type="http://schemas.openxmlformats.org/officeDocument/2006/relationships/hyperlink" Target="https://www.insideuniversal.net/2026/05/universal-debuts-2026-love-is-universal-pride-merchandise-collection/" TargetMode="External"/><Relationship Id="rId15" Type="http://schemas.openxmlformats.org/officeDocument/2006/relationships/hyperlink" Target="https://www.laughingplace.com/disney-parks/epcot-pride-mural-merch/" TargetMode="External"/><Relationship Id="rId16" Type="http://schemas.openxmlformats.org/officeDocument/2006/relationships/hyperlink" Target="https://www.laughingplace.com/disney-parks/disneyland-pride-merchandise-2026/?utm_source=openai" TargetMode="External"/><Relationship Id="rId17" Type="http://schemas.openxmlformats.org/officeDocument/2006/relationships/hyperlink" Target="https://www.laughingplace.com/disney-parks/epcot-pride-mural-merch/?utm_source=openai" TargetMode="External"/><Relationship Id="rId18" Type="http://schemas.openxmlformats.org/officeDocument/2006/relationships/hyperlink" Target="https://www.insideuniversal.net/2026/05/universal-debuts-2026-love-is-universal-pride-merchandise-collection/?utm_source=openai" TargetMode="External"/><Relationship Id="rId19" Type="http://schemas.openxmlformats.org/officeDocument/2006/relationships/hyperlink" Target="https://www.undercovertourist.com/blog/disney-pride-month-food/?utm_source=openai" TargetMode="External"/><Relationship Id="rId20" Type="http://schemas.openxmlformats.org/officeDocument/2006/relationships/hyperlink" Target="https://wdwnt.com/2026/05/first-2026-disney-pride-merchandise-at-walt-disney-world/?utm_source=openai" TargetMode="External"/><Relationship Id="rId21" Type="http://schemas.openxmlformats.org/officeDocument/2006/relationships/hyperlink" Target="https://insidethemagic.net/2026/06/disney-springs-is-celebrating-and-donating-to-the-lgbtq-community-this-pride-month-el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