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Landen Roupp’s Pride Night Bible Verse: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noticed a quiet but pointed moment at Oracle Park: San Francisco Giants pitcher Landen Roupp wrote Genesis 9:12–16 on his special Pride Night cap, a gesture that threaded faith into an LGBTQ celebration and prompted mixed reactions from teammates, fans and social media. Here’s what happened, who else was involved, and why it’s getting attention.</w:t>
      </w:r>
      <w:r/>
    </w:p>
    <w:p>
      <w:r/>
      <w:r>
        <w:t>Essential Takeaways</w:t>
      </w:r>
      <w:r/>
      <w:r/>
    </w:p>
    <w:p>
      <w:pPr>
        <w:pStyle w:val="ListBullet"/>
        <w:spacing w:line="240" w:lineRule="auto"/>
        <w:ind w:left="720"/>
      </w:pPr>
      <w:r/>
      <w:r>
        <w:rPr>
          <w:b/>
        </w:rPr>
        <w:t>The moment:</w:t>
      </w:r>
      <w:r>
        <w:t xml:space="preserve"> Landen Roupp added “Genesis 9:12–16” in silver on the team’s black Pride hat next to the rainbow “SF” logo.</w:t>
      </w:r>
      <w:r/>
    </w:p>
    <w:p>
      <w:pPr>
        <w:pStyle w:val="ListBullet"/>
        <w:spacing w:line="240" w:lineRule="auto"/>
        <w:ind w:left="720"/>
      </w:pPr>
      <w:r/>
      <w:r>
        <w:rPr>
          <w:b/>
        </w:rPr>
        <w:t>Other players:</w:t>
      </w:r>
      <w:r>
        <w:t xml:space="preserve"> Relievers JT Brubaker and Ryan Walker wrote similar Genesis references; Sam Hentges declined to wear the Pride hat.</w:t>
      </w:r>
      <w:r/>
    </w:p>
    <w:p>
      <w:pPr>
        <w:pStyle w:val="ListBullet"/>
        <w:spacing w:line="240" w:lineRule="auto"/>
        <w:ind w:left="720"/>
      </w:pPr>
      <w:r/>
      <w:r>
        <w:rPr>
          <w:b/>
        </w:rPr>
        <w:t>What the verse says:</w:t>
      </w:r>
      <w:r>
        <w:t xml:space="preserve"> Genesis uses the rainbow as God’s covenant with Noah , a symbolic link Roupp invoked.</w:t>
      </w:r>
      <w:r/>
    </w:p>
    <w:p>
      <w:pPr>
        <w:pStyle w:val="ListBullet"/>
        <w:spacing w:line="240" w:lineRule="auto"/>
        <w:ind w:left="720"/>
      </w:pPr>
      <w:r/>
      <w:r>
        <w:rPr>
          <w:b/>
        </w:rPr>
        <w:t>Reaction:</w:t>
      </w:r>
      <w:r>
        <w:t xml:space="preserve"> Coverage and social media response have been mixed, ranging from support to criticism, and comparisons to a similar action by Clayton Kershaw.</w:t>
      </w:r>
      <w:r/>
    </w:p>
    <w:p>
      <w:pPr>
        <w:pStyle w:val="ListBullet"/>
        <w:spacing w:line="240" w:lineRule="auto"/>
        <w:ind w:left="720"/>
      </w:pPr>
      <w:r/>
      <w:r>
        <w:rPr>
          <w:b/>
        </w:rPr>
        <w:t>Practical note:</w:t>
      </w:r>
      <w:r>
        <w:t xml:space="preserve"> Roupp told reporters his choice came from faith and wasn’t meant as hateful; he framed it as encouraging people to read the Bible for themselves.</w:t>
      </w:r>
      <w:r/>
      <w:r/>
    </w:p>
    <w:p>
      <w:pPr>
        <w:pStyle w:val="Heading2"/>
      </w:pPr>
      <w:r>
        <w:t>A quiet message on a loud night , what fans saw at Oracle Park</w:t>
      </w:r>
      <w:r/>
    </w:p>
    <w:p>
      <w:r/>
      <w:r>
        <w:t>Fans at Pride Night saw more than rainbow caps and on-field ceremonies; Roupp’s silver-lettered Bible reference caught eyes. The hat still bore the special rainbow “SF” logo, but the added script made his faith explicit in a very visual way. According to local reports, he explained afterwards that the inscription referenced God’s covenant and was intended to point people toward that promise. If you were there, it read both as a personal faith statement and as a subtle counterpoint to the team’s LGBTQ-themed celebration , an image that naturally sparked conversation.</w:t>
      </w:r>
      <w:r/>
    </w:p>
    <w:p>
      <w:pPr>
        <w:pStyle w:val="Heading2"/>
      </w:pPr>
      <w:r>
        <w:t>Who else joined in, and who opted out</w:t>
      </w:r>
      <w:r/>
    </w:p>
    <w:p>
      <w:r/>
      <w:r>
        <w:t>Roupp wasn’t alone: reliever JT Brubaker penned “Genesis 9:13–15” on his cap and reliever Ryan Walker added a similar reference. Meanwhile, left-hander Sam Hentges chose not to wear the Pride hat and stuck with the regular orange cap. This mix of actions , inscription, endorsement, refusal , highlights how players navigated a team-led celebration in different ways. For fans and commentators it offered a variety of takes: personal conviction, quiet protest, or simple non-participation, each with a different tone and intent.</w:t>
      </w:r>
      <w:r/>
    </w:p>
    <w:p>
      <w:pPr>
        <w:pStyle w:val="Heading2"/>
      </w:pPr>
      <w:r>
        <w:t>What the verse means and why players chose it</w:t>
      </w:r>
      <w:r/>
    </w:p>
    <w:p>
      <w:r/>
      <w:r>
        <w:t>Genesis 9:12–16 describes the rainbow as God’s sign of a covenant with Noah , a promise not to destroy the earth by flood again. Roupp and the others chose that passage, apparently to reclaim the symbol as a theological signpost rather than a cultural one. Roupp told reporters his gesture was not about hate and that he simply wanted to point people toward what he believes. That interpretation mirrors what other MLB players have done in past Pride events, most notably Clayton Kershaw, who used the same passage at a Dodgers Pride Night last season.</w:t>
      </w:r>
      <w:r/>
    </w:p>
    <w:p>
      <w:pPr>
        <w:pStyle w:val="Heading2"/>
      </w:pPr>
      <w:r>
        <w:t>The reaction: social media, press and the broader conversation</w:t>
      </w:r>
      <w:r/>
    </w:p>
    <w:p>
      <w:r/>
      <w:r>
        <w:t>The gesture landed squarely in the public eye and social media quickly amplified a range of responses, from supportive comments to sharp criticism. Local outlets and fan feeds ran hot with debate about the appropriateness of faith-based messages at LGBTQ events. Some viewers saw the inscriptions as a respectful expression of belief; others read them as an intentional pushback against a Pride celebration. Coverage so far has stayed factual , quoting Roupp’s own words about freedom of belief , while also noting the mixed feelings among fans and commentators.</w:t>
      </w:r>
      <w:r/>
    </w:p>
    <w:p>
      <w:pPr>
        <w:pStyle w:val="Heading2"/>
      </w:pPr>
      <w:r>
        <w:t>Why this matters beyond one game</w:t>
      </w:r>
      <w:r/>
    </w:p>
    <w:p>
      <w:r/>
      <w:r>
        <w:t>Sports nights like Pride Night are designed to celebrate inclusion and visibility, but they also become stages for personal expression, sometimes in ways organisers didn’t expect. Roupp’s cap shows how symbols can carry multiple meanings, and how athletes navigate public roles that blend personal faith and team obligations. If you’re organising or attending such events, expect a range of responses and remember that visible gestures often prompt wider conversations about respect, freedom and community.</w:t>
      </w:r>
      <w:r/>
    </w:p>
    <w:p>
      <w:r/>
      <w:r>
        <w:t>It's a small moment that did more than decorate a hat , it sparked debate, revealed convictions, and reminded everyone that symbols mean different things to different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1">
        <w:r>
          <w:rPr>
            <w:color w:val="0000EE"/>
            <w:u w:val="single"/>
          </w:rPr>
          <w:t>[5]</w:t>
        </w:r>
      </w:hyperlink>
      <w:r>
        <w:t xml:space="preserve">, </w:t>
      </w:r>
      <w:hyperlink r:id="rId12">
        <w:r>
          <w:rPr>
            <w:color w:val="0000EE"/>
            <w:u w:val="single"/>
          </w:rPr>
          <w:t>[7]</w:t>
        </w:r>
      </w:hyperlink>
      <w:r>
        <w:t xml:space="preserve">- Paragraph 4: </w:t>
      </w:r>
      <w:hyperlink r:id="rId13">
        <w:r>
          <w:rPr>
            <w:color w:val="0000EE"/>
            <w:u w:val="single"/>
          </w:rPr>
          <w:t>[6]</w:t>
        </w:r>
      </w:hyperlink>
      <w:r>
        <w:t xml:space="preserve">, </w:t>
      </w:r>
      <w:hyperlink r:id="rId14">
        <w:r>
          <w:rPr>
            <w:color w:val="0000EE"/>
            <w:u w:val="single"/>
          </w:rPr>
          <w:t>[4]</w:t>
        </w:r>
      </w:hyperlink>
      <w:r>
        <w:t xml:space="preserve">- Paragraph 5: </w:t>
      </w:r>
      <w:hyperlink r:id="rId15">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https://www.thegatewaypundit.com/2026/06/san-francisco-giants-pitcher-writes-bible-verse-pride/</w:t>
        </w:r>
      </w:hyperlink>
      <w:r>
        <w:t xml:space="preserve"> - Please view link - unable to able to access data</w:t>
      </w:r>
      <w:r/>
    </w:p>
    <w:p>
      <w:pPr>
        <w:pStyle w:val="ListNumber"/>
        <w:spacing w:line="240" w:lineRule="auto"/>
        <w:ind w:left="720"/>
      </w:pPr>
      <w:r/>
      <w:hyperlink r:id="rId10">
        <w:r>
          <w:rPr>
            <w:color w:val="0000EE"/>
            <w:u w:val="single"/>
          </w:rPr>
          <w:t>https://www.nbcsportsbayarea.com/mlb/san-francisco-giants/landen-roupp-bible-verse-pride-night-cap/1943122/</w:t>
        </w:r>
      </w:hyperlink>
      <w:r>
        <w:t xml:space="preserve"> - San Francisco Giants pitcher Landen Roupp wore a special Pride Night cap featuring a rainbow 'SF' logo and inscribed 'Genesis 9:12-16' in silver letters. This Bible passage describes God's covenant with Noah after the flood, using the rainbow as a sign of His promise never to destroy the earth with water again. Roupp explained that the inscription was meant to point people toward 'God’s covenant and the promise that He makes to us.' (</w:t>
      </w:r>
      <w:hyperlink r:id="rId16">
        <w:r>
          <w:rPr>
            <w:color w:val="0000EE"/>
            <w:u w:val="single"/>
          </w:rPr>
          <w:t>nbcsportsbayarea.com</w:t>
        </w:r>
      </w:hyperlink>
      <w:r>
        <w:t>)</w:t>
      </w:r>
      <w:r/>
    </w:p>
    <w:p>
      <w:pPr>
        <w:pStyle w:val="ListNumber"/>
        <w:spacing w:line="240" w:lineRule="auto"/>
        <w:ind w:left="720"/>
      </w:pPr>
      <w:r/>
      <w:hyperlink r:id="rId15">
        <w:r>
          <w:rPr>
            <w:color w:val="0000EE"/>
            <w:u w:val="single"/>
          </w:rPr>
          <w:t>https://www.academy-sf.com/event-details/sf-giants-pride-night</w:t>
        </w:r>
      </w:hyperlink>
      <w:r>
        <w:t xml:space="preserve"> - The Academy SF hosted a pregame hangout at Oracle Park for the San Francisco Giants' Pride Night on June 12, 2026. The event featured a special section hosted by Peaches Christ, with activities including vow renewals and a queer fireworks spectacular set to music by queer artists. Attendees were encouraged to purchase tickets through Peaches Christ's link for seating in her section. (</w:t>
      </w:r>
      <w:hyperlink r:id="rId17">
        <w:r>
          <w:rPr>
            <w:color w:val="0000EE"/>
            <w:u w:val="single"/>
          </w:rPr>
          <w:t>academy-sf.com</w:t>
        </w:r>
      </w:hyperlink>
      <w:r>
        <w:t>)</w:t>
      </w:r>
      <w:r/>
    </w:p>
    <w:p>
      <w:pPr>
        <w:pStyle w:val="ListNumber"/>
        <w:spacing w:line="240" w:lineRule="auto"/>
        <w:ind w:left="720"/>
      </w:pPr>
      <w:r/>
      <w:hyperlink r:id="rId14">
        <w:r>
          <w:rPr>
            <w:color w:val="0000EE"/>
            <w:u w:val="single"/>
          </w:rPr>
          <w:t>https://www.sfstandard.com/2026/06/14/sf-giants-pride-night-pain-anger-social-media/</w:t>
        </w:r>
      </w:hyperlink>
      <w:r>
        <w:t xml:space="preserve"> - The San Francisco Giants acknowledged that actions by some players during Pride Night caused 'pain and anger' among fans. One season-ticket holder expressed that the team's decision was 'tarnished by a decision of some selfish players.' The article discusses the reactions to players' choices to inscribe Bible verses on their Pride Night caps or not wear the rainbow hats at all. (</w:t>
      </w:r>
      <w:hyperlink r:id="rId18">
        <w:r>
          <w:rPr>
            <w:color w:val="0000EE"/>
            <w:u w:val="single"/>
          </w:rPr>
          <w:t>sfstandard.com</w:t>
        </w:r>
      </w:hyperlink>
      <w:r>
        <w:t>)</w:t>
      </w:r>
      <w:r/>
    </w:p>
    <w:p>
      <w:pPr>
        <w:pStyle w:val="ListNumber"/>
        <w:spacing w:line="240" w:lineRule="auto"/>
        <w:ind w:left="720"/>
      </w:pPr>
      <w:r/>
      <w:hyperlink r:id="rId11">
        <w:r>
          <w:rPr>
            <w:color w:val="0000EE"/>
            <w:u w:val="single"/>
          </w:rPr>
          <w:t>https://www.sfgate.com/giants/article/sf-giants-pitchers-pride-protest-22303677.php</w:t>
        </w:r>
      </w:hyperlink>
      <w:r>
        <w:t xml:space="preserve"> - Multiple San Francisco Giants pitchers appeared to protest the team's Pride Night by altering their uniforms. Starting pitcher Landen Roupp and relievers JT Brubaker and Ryan Walker inscribed Bible verses on their hats, while left-handed reliever Sam Hentges chose not to wear the rainbow hat, opting for the regular orange cap instead. (</w:t>
      </w:r>
      <w:hyperlink r:id="rId19">
        <w:r>
          <w:rPr>
            <w:color w:val="0000EE"/>
            <w:u w:val="single"/>
          </w:rPr>
          <w:t>sfgate.com</w:t>
        </w:r>
      </w:hyperlink>
      <w:r>
        <w:t>)</w:t>
      </w:r>
      <w:r/>
    </w:p>
    <w:p>
      <w:pPr>
        <w:pStyle w:val="ListNumber"/>
        <w:spacing w:line="240" w:lineRule="auto"/>
        <w:ind w:left="720"/>
      </w:pPr>
      <w:r/>
      <w:hyperlink r:id="rId13">
        <w:r>
          <w:rPr>
            <w:color w:val="0000EE"/>
            <w:u w:val="single"/>
          </w:rPr>
          <w:t>https://www.outsports.com/2026/6/13/24136513/landen-roupp-sf-giants-pride-cap-genesis-religion-gay-homophobia/</w:t>
        </w:r>
      </w:hyperlink>
      <w:r>
        <w:t xml:space="preserve"> - Three San Francisco Giants pitchers—Landen Roupp, JT Brubaker, and Ryan Walker—wore caps with Bible verses during the team's Pride Night, leading to criticism for 'weaponising the Pride rainbow' and attacking the LGBTQ community. The article discusses the implications of their actions and the broader context of religious expression in sports. (</w:t>
      </w:r>
      <w:hyperlink r:id="rId20">
        <w:r>
          <w:rPr>
            <w:color w:val="0000EE"/>
            <w:u w:val="single"/>
          </w:rPr>
          <w:t>outsports.com</w:t>
        </w:r>
      </w:hyperlink>
      <w:r>
        <w:t>)</w:t>
      </w:r>
      <w:r/>
    </w:p>
    <w:p>
      <w:pPr>
        <w:pStyle w:val="ListNumber"/>
        <w:spacing w:line="240" w:lineRule="auto"/>
        <w:ind w:left="720"/>
      </w:pPr>
      <w:r/>
      <w:hyperlink r:id="rId12">
        <w:r>
          <w:rPr>
            <w:color w:val="0000EE"/>
            <w:u w:val="single"/>
          </w:rPr>
          <w:t>https://www.yardbarker.com/mlb/articles/why_did_landen_roupp_have_a_biblical_verse_on_his_pride_night_hat/s1_17759_43950398</w:t>
        </w:r>
      </w:hyperlink>
      <w:r>
        <w:t xml:space="preserve"> - During the San Francisco Giants' Pride Night on June 12, 2026, starting pitcher Landen Roupp inscribed 'Genesis 9:12-16' on his special Pride Night cap. This Bible passage describes God's covenant with Noah after the flood, using the rainbow as a sign of His promise never to destroy the earth with water again. Roupp explained that the inscription was meant to point people toward 'God’s covenant and the promise that He makes to us.' (</w:t>
      </w:r>
      <w:hyperlink r:id="rId21">
        <w:r>
          <w:rPr>
            <w:color w:val="0000EE"/>
            <w:u w:val="single"/>
          </w:rPr>
          <w:t>yardbarker.com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atewaypundit.com/2026/06/san-francisco-giants-pitcher-writes-bible-verse-pride/" TargetMode="External"/><Relationship Id="rId10" Type="http://schemas.openxmlformats.org/officeDocument/2006/relationships/hyperlink" Target="https://www.nbcsportsbayarea.com/mlb/san-francisco-giants/landen-roupp-bible-verse-pride-night-cap/1943122/" TargetMode="External"/><Relationship Id="rId11" Type="http://schemas.openxmlformats.org/officeDocument/2006/relationships/hyperlink" Target="https://www.sfgate.com/giants/article/sf-giants-pitchers-pride-protest-22303677.php" TargetMode="External"/><Relationship Id="rId12" Type="http://schemas.openxmlformats.org/officeDocument/2006/relationships/hyperlink" Target="https://www.yardbarker.com/mlb/articles/why_did_landen_roupp_have_a_biblical_verse_on_his_pride_night_hat/s1_17759_43950398" TargetMode="External"/><Relationship Id="rId13" Type="http://schemas.openxmlformats.org/officeDocument/2006/relationships/hyperlink" Target="https://www.outsports.com/2026/6/13/24136513/landen-roupp-sf-giants-pride-cap-genesis-religion-gay-homophobia/" TargetMode="External"/><Relationship Id="rId14" Type="http://schemas.openxmlformats.org/officeDocument/2006/relationships/hyperlink" Target="https://www.sfstandard.com/2026/06/14/sf-giants-pride-night-pain-anger-social-media/" TargetMode="External"/><Relationship Id="rId15" Type="http://schemas.openxmlformats.org/officeDocument/2006/relationships/hyperlink" Target="https://www.academy-sf.com/event-details/sf-giants-pride-night" TargetMode="External"/><Relationship Id="rId16" Type="http://schemas.openxmlformats.org/officeDocument/2006/relationships/hyperlink" Target="https://www.nbcsportsbayarea.com/mlb/san-francisco-giants/landen-roupp-bible-verse-pride-night-cap/1943122/?utm_source=openai" TargetMode="External"/><Relationship Id="rId17" Type="http://schemas.openxmlformats.org/officeDocument/2006/relationships/hyperlink" Target="https://www.academy-sf.com/event-details/sf-giants-pride-night?utm_source=openai" TargetMode="External"/><Relationship Id="rId18" Type="http://schemas.openxmlformats.org/officeDocument/2006/relationships/hyperlink" Target="https://sfstandard.com/2026/06/14/sf-giants-pride-night-pain-anger-social-media/?utm_source=openai" TargetMode="External"/><Relationship Id="rId19" Type="http://schemas.openxmlformats.org/officeDocument/2006/relationships/hyperlink" Target="https://www.sfgate.com/giants/article/sf-giants-pitchers-pride-protest-22303677.php?utm_source=openai" TargetMode="External"/><Relationship Id="rId20" Type="http://schemas.openxmlformats.org/officeDocument/2006/relationships/hyperlink" Target="https://www.outsports.com/2026/6/13/24136513/landen-roupp-sf-giants-pride-cap-genesis-religion-gay-homophobia/?utm_source=openai" TargetMode="External"/><Relationship Id="rId21" Type="http://schemas.openxmlformats.org/officeDocument/2006/relationships/hyperlink" Target="https://www.yardbarker.com/mlb/articles/why_did_landen_roupp_have_a_biblical_verse_on_his_pride_night_hat/s1_17759_4395039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