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Castro Vigil Coverage for the Pulse Anniversary: Why San Francisco Still Remembers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alike gathered under the Castro’s marquee as San Franciscans honoured the 49 lives lost at Pulse a decade on; the annual outdoor vigil and march offered remembrance, reflection and a reminder that Pride and mourning often sit side by side in queer communities.</w:t>
      </w:r>
      <w:r/>
    </w:p>
    <w:p>
      <w:r/>
      <w:r>
        <w:t>Essential Takeaways</w:t>
      </w:r>
      <w:r/>
      <w:r/>
    </w:p>
    <w:p>
      <w:pPr>
        <w:pStyle w:val="ListBullet"/>
        <w:spacing w:line="240" w:lineRule="auto"/>
        <w:ind w:left="720"/>
      </w:pPr>
      <w:r/>
      <w:r>
        <w:rPr>
          <w:b/>
        </w:rPr>
        <w:t>Annual tradition:</w:t>
      </w:r>
      <w:r>
        <w:t xml:space="preserve"> The Castro Theatre’s marquee and plaza hosted the vigil and march marking the tenth anniversary of the Pulse nightclub shooting.</w:t>
      </w:r>
      <w:r/>
    </w:p>
    <w:p>
      <w:pPr>
        <w:pStyle w:val="ListBullet"/>
        <w:spacing w:line="240" w:lineRule="auto"/>
        <w:ind w:left="720"/>
      </w:pPr>
      <w:r/>
      <w:r>
        <w:rPr>
          <w:b/>
        </w:rPr>
        <w:t>Community voices:</w:t>
      </w:r>
      <w:r>
        <w:t xml:space="preserve"> Speakers included former Orlando resident Christopher Vasquez and Castro LGBTQ Cultural District manager Stephen Torres, both urging ongoing attention to safety and memory.</w:t>
      </w:r>
      <w:r/>
    </w:p>
    <w:p>
      <w:pPr>
        <w:pStyle w:val="ListBullet"/>
        <w:spacing w:line="240" w:lineRule="auto"/>
        <w:ind w:left="720"/>
      </w:pPr>
      <w:r/>
      <w:r>
        <w:rPr>
          <w:b/>
        </w:rPr>
        <w:t>Emotional tone:</w:t>
      </w:r>
      <w:r>
        <w:t xml:space="preserve"> The event blended sombre tribute with communal solidarity , candles, signs reading “Remember the 49,” and a steady march down Castro Street.</w:t>
      </w:r>
      <w:r/>
    </w:p>
    <w:p>
      <w:pPr>
        <w:pStyle w:val="ListBullet"/>
        <w:spacing w:line="240" w:lineRule="auto"/>
        <w:ind w:left="720"/>
      </w:pPr>
      <w:r/>
      <w:r>
        <w:rPr>
          <w:b/>
        </w:rPr>
        <w:t>Local significance:</w:t>
      </w:r>
      <w:r>
        <w:t xml:space="preserve"> San Francisco’s vigil connects local Pride spaces to national trauma, highlighting how public celebrations can carry historic pain.</w:t>
      </w:r>
      <w:r/>
    </w:p>
    <w:p>
      <w:pPr>
        <w:pStyle w:val="ListBullet"/>
        <w:spacing w:line="240" w:lineRule="auto"/>
        <w:ind w:left="720"/>
      </w:pPr>
      <w:r/>
      <w:r>
        <w:rPr>
          <w:b/>
        </w:rPr>
        <w:t>Practical note:</w:t>
      </w:r>
      <w:r>
        <w:t xml:space="preserve"> The gathering is an example of how neighbourhood memorials can support healing while calling for policy and cultural change.</w:t>
      </w:r>
      <w:r/>
      <w:r/>
    </w:p>
    <w:p>
      <w:pPr>
        <w:pStyle w:val="Heading2"/>
      </w:pPr>
      <w:r>
        <w:t>A still night, a bright marquee: how the Castro marked a painful decade</w:t>
      </w:r>
      <w:r/>
    </w:p>
    <w:p>
      <w:r/>
      <w:r>
        <w:t>The Castro’s iconic theatre lit the evening as people gathered, candles in hand and voices low, a quiet contrast to the usual bustle. According to local reports, attendees filled the plaza and then walked down Castro Street, carrying signs that read “Remember the 49.” That visual , a familiar, festive strip used for solemn remembrance , felt at once poignant and necessary.</w:t>
      </w:r>
      <w:r/>
    </w:p>
    <w:p>
      <w:r/>
      <w:r>
        <w:t>Communities in cities across the US have staged similar vigils since 2016, and the Castro’s has become a local touchstone. People told reporters the ceremony is an important ritual: a shared way to hold grief and to insist the losses remain visible, rather than buried under headlines. For many, the night blends sorrow with a determination to keep pushing for safer public spaces.</w:t>
      </w:r>
      <w:r/>
    </w:p>
    <w:p>
      <w:pPr>
        <w:pStyle w:val="Heading2"/>
      </w:pPr>
      <w:r>
        <w:t>Voices that mattered: speakers who made it personal</w:t>
      </w:r>
      <w:r/>
    </w:p>
    <w:p>
      <w:r/>
      <w:r>
        <w:t>Christopher Vasquez, who grew up in Orlando and now lives in San Francisco, was one of the evening’s featured speakers. He described Pulse as a newly cherished safe space and said the news felt like “a piece of my soul was taken,” remarks that grounded the vigil in lived experience. Stephen Torres, programme manager for the Castro LGBTQ Cultural District, reminded the crowd that pride celebrations are often the product of struggle and sacrifice.</w:t>
      </w:r>
      <w:r/>
    </w:p>
    <w:p>
      <w:r/>
      <w:r>
        <w:t>Those testaments gave the evening texture: it wasn’t simply ceremonial, it was also testimonial. Listeners reported being moved by the personal memories, which made the call to remember feel immediate rather than historical. In short, it was a vigil that wanted people to feel as well as recall.</w:t>
      </w:r>
      <w:r/>
    </w:p>
    <w:p>
      <w:pPr>
        <w:pStyle w:val="Heading2"/>
      </w:pPr>
      <w:r>
        <w:t>Why the Castro? Local memory and national tragedy intersect</w:t>
      </w:r>
      <w:r/>
    </w:p>
    <w:p>
      <w:r/>
      <w:r>
        <w:t>San Francisco’s Castro has long been a symbolic home for LGBTQ life, so it’s hardly surprising the neighbourhood would stage a memorial for an attack on queer people elsewhere. The vigil links a local geography of joy to a national moment of mourning, which helps keep the conversation about security, acceptance and policy alive.</w:t>
      </w:r>
      <w:r/>
    </w:p>
    <w:p>
      <w:r/>
      <w:r>
        <w:t>Organisers and attendees said the annual ritual helps younger members of the community learn the history that shaped contemporary Pride , that celebration and safety are hard-won. It’s also a reminder that solidarity now extends beyond city limits; a tragedy in Orlando continues to reverberate in neighbourhoods like the Castro ten years on.</w:t>
      </w:r>
      <w:r/>
    </w:p>
    <w:p>
      <w:pPr>
        <w:pStyle w:val="Heading2"/>
      </w:pPr>
      <w:r>
        <w:t>How vigils help, and what they call us to do next</w:t>
      </w:r>
      <w:r/>
    </w:p>
    <w:p>
      <w:r/>
      <w:r>
        <w:t>Vigils like this do more than mourn: they hold communities together, offer public validation for grief, and create spaces where policy discussions can begin. Participants often walk away with a renewed sense of urgency about real-world changes , from violence prevention to hate-crime legislation and better support for survivors.</w:t>
      </w:r>
      <w:r/>
    </w:p>
    <w:p>
      <w:r/>
      <w:r>
        <w:t>If you plan to attend future memorials, organisers suggest practical steps: arrive early, bring a candle or sign, listen to survivors’ stories, and follow local groups’ guidance about safety and accessibility. Small actions , showing up, sharing resources, donating to survivor funds , add up.</w:t>
      </w:r>
      <w:r/>
    </w:p>
    <w:p>
      <w:pPr>
        <w:pStyle w:val="Heading2"/>
      </w:pPr>
      <w:r>
        <w:t>Looking forward: memory as action</w:t>
      </w:r>
      <w:r/>
    </w:p>
    <w:p>
      <w:r/>
      <w:r>
        <w:t>Ten years after Pulse, the Castro’s vigil shows how memory can be both tender and mobilising. The crowd’s steady march and the steady murmur of names and stories kept the lives lost in people’s minds while nudging the broader public toward prevention and care.</w:t>
      </w:r>
      <w:r/>
    </w:p>
    <w:p>
      <w:r/>
      <w:r>
        <w:t>It’s a small but powerful way to ensure that remembrance remains an active, living thing.</w:t>
      </w:r>
      <w:r/>
    </w:p>
    <w:p>
      <w:r/>
      <w:r>
        <w:t>It's a small change that can make every public celebration safer and more remembering.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5">
        <w:r>
          <w:rPr>
            <w:color w:val="0000EE"/>
            <w:u w:val="single"/>
          </w:rPr>
          <w:t>[7]</w:t>
        </w:r>
      </w:hyperlink>
      <w:r>
        <w:t xml:space="preserve">- Paragraph 5: </w:t>
      </w:r>
      <w:hyperlink r:id="rId12">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https://sfist.com/2026/06/13/vigil-at-sf-castro-honors-pulse-nightclub-victims-on-10-year-anniversary-of-mass-shooting/</w:t>
        </w:r>
      </w:hyperlink>
      <w:r>
        <w:t xml:space="preserve"> - Please view link - unable to able to access data</w:t>
      </w:r>
      <w:r/>
    </w:p>
    <w:p>
      <w:pPr>
        <w:pStyle w:val="ListNumber"/>
        <w:spacing w:line="240" w:lineRule="auto"/>
        <w:ind w:left="720"/>
      </w:pPr>
      <w:r/>
      <w:hyperlink r:id="rId10">
        <w:r>
          <w:rPr>
            <w:color w:val="0000EE"/>
            <w:u w:val="single"/>
          </w:rPr>
          <w:t>https://www.ktvu.com/video/fmc-baotaae9ur6lsm6o</w:t>
        </w:r>
      </w:hyperlink>
      <w:r>
        <w:t xml:space="preserve"> - A vigil was held in San Francisco's Castro neighborhood to commemorate the 10th anniversary of the Pulse nightclub shooting in Orlando, Florida. Community leaders and residents gathered to honour the 49 victims of the 2016 tragedy. The event took place outside the Castro Theatre, where attendees paid their respects and marched down Castro Street carrying signs that read 'Remember the 49'.</w:t>
      </w:r>
      <w:r/>
    </w:p>
    <w:p>
      <w:pPr>
        <w:pStyle w:val="ListNumber"/>
        <w:spacing w:line="240" w:lineRule="auto"/>
        <w:ind w:left="720"/>
      </w:pPr>
      <w:r/>
      <w:hyperlink r:id="rId11">
        <w:r>
          <w:rPr>
            <w:color w:val="0000EE"/>
            <w:u w:val="single"/>
          </w:rPr>
          <w:t>https://sfbaytimes.com/vigil-in-the-castro-for-the-2016-pulse-nightclub-shooting-victims/</w:t>
        </w:r>
      </w:hyperlink>
      <w:r>
        <w:t xml:space="preserve"> - The annual vigil in San Francisco's Castro district honoured the victims of the 2016 Pulse nightclub shooting. Participants gathered at Jane Warner Plaza and proceeded to Hibernia Beach at 18th and Castro streets, where a memorial had been established. Attendees placed red roses at the site to remember the 49 individuals who lost their lives and the 53 who were injured in the mass shooting during Pride Month 2016.</w:t>
      </w:r>
      <w:r/>
    </w:p>
    <w:p>
      <w:pPr>
        <w:pStyle w:val="ListNumber"/>
        <w:spacing w:line="240" w:lineRule="auto"/>
        <w:ind w:left="720"/>
      </w:pPr>
      <w:r/>
      <w:hyperlink r:id="rId14">
        <w:r>
          <w:rPr>
            <w:color w:val="0000EE"/>
            <w:u w:val="single"/>
          </w:rPr>
          <w:t>https://www.californiapublic.com/san-francisco-memorial-marks-7-years-since-pulse-nightclub-shooting/</w:t>
        </w:r>
      </w:hyperlink>
      <w:r>
        <w:t xml:space="preserve"> - A memorial was held in San Francisco's Castro district to mark the seventh anniversary of the Pulse nightclub shooting in Orlando, Florida. Community leaders and activists gathered to honour the 49 victims and to advocate for action to prevent future violence against the LGBTQ community. The event underscored the ongoing need for support and vigilance in the face of such tragedies.</w:t>
      </w:r>
      <w:r/>
    </w:p>
    <w:p>
      <w:pPr>
        <w:pStyle w:val="ListNumber"/>
        <w:spacing w:line="240" w:lineRule="auto"/>
        <w:ind w:left="720"/>
      </w:pPr>
      <w:r/>
      <w:hyperlink r:id="rId12">
        <w:r>
          <w:rPr>
            <w:color w:val="0000EE"/>
            <w:u w:val="single"/>
          </w:rPr>
          <w:t>https://sfbaytimes.com/pulse-memorial-remembering-the-49/</w:t>
        </w:r>
      </w:hyperlink>
      <w:r>
        <w:t xml:space="preserve"> - A memorial event in San Francisco's Castro district commemorated the 49 victims of the 2016 Pulse nightclub shooting. Hosted by The Castro LGBTQ Cultural District, the gathering began at Jane Warner Plaza and included a procession to Hibernia Beach at 18th and Castro Streets, where flowers were laid to pay respects at this historic Castro memorial location.</w:t>
      </w:r>
      <w:r/>
    </w:p>
    <w:p>
      <w:pPr>
        <w:pStyle w:val="ListNumber"/>
        <w:spacing w:line="240" w:lineRule="auto"/>
        <w:ind w:left="720"/>
      </w:pPr>
      <w:r/>
      <w:hyperlink r:id="rId13">
        <w:r>
          <w:rPr>
            <w:color w:val="0000EE"/>
            <w:u w:val="single"/>
          </w:rPr>
          <w:t>https://www.ebar.com/story/40025</w:t>
        </w:r>
      </w:hyperlink>
      <w:r>
        <w:t xml:space="preserve"> - In the aftermath of the Pulse nightclub shooting in Orlando, Florida, a small group in San Francisco's Castro district initiated weekly vigils to honour the victims. The vigils began shortly after the tragedy and have continued as a means of remembrance and solidarity within the community.</w:t>
      </w:r>
      <w:r/>
    </w:p>
    <w:p>
      <w:pPr>
        <w:pStyle w:val="ListNumber"/>
        <w:spacing w:line="240" w:lineRule="auto"/>
        <w:ind w:left="720"/>
      </w:pPr>
      <w:r/>
      <w:hyperlink r:id="rId15">
        <w:r>
          <w:rPr>
            <w:color w:val="0000EE"/>
            <w:u w:val="single"/>
          </w:rPr>
          <w:t>https://www.ebar.com/story/50932/News/News/</w:t>
        </w:r>
      </w:hyperlink>
      <w:r>
        <w:t xml:space="preserve"> - A memorial was planned in San Francisco's Castro district to commemorate the fourth anniversary of the Pulse nightclub massacre. The event aimed to honour the 49 victims and to reaffirm the community's commitment to fighting hate and violence against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ist.com/2026/06/13/vigil-at-sf-castro-honors-pulse-nightclub-victims-on-10-year-anniversary-of-mass-shooting/" TargetMode="External"/><Relationship Id="rId10" Type="http://schemas.openxmlformats.org/officeDocument/2006/relationships/hyperlink" Target="https://www.ktvu.com/video/fmc-baotaae9ur6lsm6o" TargetMode="External"/><Relationship Id="rId11" Type="http://schemas.openxmlformats.org/officeDocument/2006/relationships/hyperlink" Target="https://sfbaytimes.com/vigil-in-the-castro-for-the-2016-pulse-nightclub-shooting-victims/" TargetMode="External"/><Relationship Id="rId12" Type="http://schemas.openxmlformats.org/officeDocument/2006/relationships/hyperlink" Target="https://sfbaytimes.com/pulse-memorial-remembering-the-49/" TargetMode="External"/><Relationship Id="rId13" Type="http://schemas.openxmlformats.org/officeDocument/2006/relationships/hyperlink" Target="https://www.ebar.com/story/40025" TargetMode="External"/><Relationship Id="rId14" Type="http://schemas.openxmlformats.org/officeDocument/2006/relationships/hyperlink" Target="https://www.californiapublic.com/san-francisco-memorial-marks-7-years-since-pulse-nightclub-shooting/" TargetMode="External"/><Relationship Id="rId15" Type="http://schemas.openxmlformats.org/officeDocument/2006/relationships/hyperlink" Target="https://www.ebar.com/story/50932/News/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