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Cape Girardeau Pride in the Park: Community, Colour and a Day to Remember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lively, inclusive day: Pride in the Park returned to Capaha Park, Cape Girardeau, drawing more than 500 people for a sunlit festival of music, food trucks, vendors and community spirit , a reminder that small-city Pride can feel both joyful and genuinely welcoming.</w:t>
      </w:r>
      <w:r/>
    </w:p>
    <w:p>
      <w:r/>
      <w:r>
        <w:t>Essential Takeaways</w:t>
      </w:r>
      <w:r/>
      <w:r/>
    </w:p>
    <w:p>
      <w:pPr>
        <w:pStyle w:val="ListBullet"/>
        <w:spacing w:line="240" w:lineRule="auto"/>
        <w:ind w:left="720"/>
      </w:pPr>
      <w:r/>
      <w:r>
        <w:rPr>
          <w:b/>
        </w:rPr>
        <w:t>Attendance:</w:t>
      </w:r>
      <w:r>
        <w:t xml:space="preserve"> More than 500 people joined the daylong festival, from 10am to 7pm, creating a busy, upbeat atmosphere.</w:t>
      </w:r>
      <w:r/>
    </w:p>
    <w:p>
      <w:pPr>
        <w:pStyle w:val="ListBullet"/>
        <w:spacing w:line="240" w:lineRule="auto"/>
        <w:ind w:left="720"/>
      </w:pPr>
      <w:r/>
      <w:r>
        <w:rPr>
          <w:b/>
        </w:rPr>
        <w:t>Activities:</w:t>
      </w:r>
      <w:r>
        <w:t xml:space="preserve"> Live entertainment, local vendors and a variety of food trucks kept the mood festive and the queues moving.</w:t>
      </w:r>
      <w:r/>
    </w:p>
    <w:p>
      <w:pPr>
        <w:pStyle w:val="ListBullet"/>
        <w:spacing w:line="240" w:lineRule="auto"/>
        <w:ind w:left="720"/>
      </w:pPr>
      <w:r/>
      <w:r>
        <w:rPr>
          <w:b/>
        </w:rPr>
        <w:t>Community focus:</w:t>
      </w:r>
      <w:r>
        <w:t xml:space="preserve"> The event emphasised inclusion and visibility, mixing celebration with outreach and support.</w:t>
      </w:r>
      <w:r/>
    </w:p>
    <w:p>
      <w:pPr>
        <w:pStyle w:val="ListBullet"/>
        <w:spacing w:line="240" w:lineRule="auto"/>
        <w:ind w:left="720"/>
      </w:pPr>
      <w:r/>
      <w:r>
        <w:rPr>
          <w:b/>
        </w:rPr>
        <w:t>Family-friendly:</w:t>
      </w:r>
      <w:r>
        <w:t xml:space="preserve"> Programming suited a broad audience, from casual supporters to families and allies.</w:t>
      </w:r>
      <w:r/>
    </w:p>
    <w:p>
      <w:pPr>
        <w:pStyle w:val="ListBullet"/>
        <w:spacing w:line="240" w:lineRule="auto"/>
        <w:ind w:left="720"/>
      </w:pPr>
      <w:r/>
      <w:r>
        <w:rPr>
          <w:b/>
        </w:rPr>
        <w:t>Local impact:</w:t>
      </w:r>
      <w:r>
        <w:t xml:space="preserve"> The festival used public park space to spotlight LGBTQ+ presence in Cape Girardeau and foster connections.</w:t>
      </w:r>
      <w:r/>
      <w:r/>
    </w:p>
    <w:p>
      <w:pPr>
        <w:pStyle w:val="Heading2"/>
      </w:pPr>
      <w:r>
        <w:t>A bright, local Pride that felt personal</w:t>
      </w:r>
      <w:r/>
    </w:p>
    <w:p>
      <w:r/>
      <w:r>
        <w:t>The opening sight was a wash of colour against Capaha Park’s trees, the air warm and the music audible from the far side of the lawn. Organisers set the tone early, and the festival quickly felt like a neighbourhood block party with a purpose. According to local reports, more than 500 people turned up throughout the day, creating a steady stream of faces who lingered, chatted and shopped at vendor stalls. For many attendees it was less about carnival scale and more about being visible, together, in a familiar public space.</w:t>
      </w:r>
      <w:r/>
    </w:p>
    <w:p>
      <w:pPr>
        <w:pStyle w:val="Heading2"/>
      </w:pPr>
      <w:r>
        <w:t>Entertainment, vendors and that irresistible food-truck hum</w:t>
      </w:r>
      <w:r/>
    </w:p>
    <w:p>
      <w:r/>
      <w:r>
        <w:t>Live acts rotated through the day, punctuating the park with short bursts of energy that kept people moving from stage to stall. Food trucks provided an easy focal point , the smell of fries and barbecue mixed with laughter and conversation , while local businesses and community groups staffed booths offering information, crafts and colourful merch. Event listings for similar Missouri Pride gatherings suggest this mix is a reliable recipe: music to lift spirits, vendors to support local makers, and food to keep everyone rooted in the moment.</w:t>
      </w:r>
      <w:r/>
    </w:p>
    <w:p>
      <w:pPr>
        <w:pStyle w:val="Heading2"/>
      </w:pPr>
      <w:r>
        <w:t>Why small-city Pride matters</w:t>
      </w:r>
      <w:r/>
    </w:p>
    <w:p>
      <w:r/>
      <w:r>
        <w:t>Having Pride outside the big-city circuit changes the dynamic: it feels more intimate and, for many, more meaningful. Events like this turn public parks into spaces of affirmation, not just celebration. Cape Girardeau’s festival showed how municipal green spaces can host community-led visibility without the logistical labyrinth of a large parade. It’s also a practical model: lower costs, grassroots energy and partnerships with local groups mean these events can be sustainable year after year.</w:t>
      </w:r>
      <w:r/>
    </w:p>
    <w:p>
      <w:pPr>
        <w:pStyle w:val="Heading2"/>
      </w:pPr>
      <w:r>
        <w:t>How organisers kept it welcoming and accessible</w:t>
      </w:r>
      <w:r/>
    </w:p>
    <w:p>
      <w:r/>
      <w:r>
        <w:t>The festival ran a full day, which spreads attendance and makes it easier for families or shift workers to drop in. Volunteers and local partners helped manage the site, keeping lines reasonable and offering information to newcomers. If you’re planning to attend similar events, aim to arrive earlier in the day for quieter browsing, bring water and a blanket, and have small change ready for vendor purchases , it keeps the vibe relaxed and the community tables humming.</w:t>
      </w:r>
      <w:r/>
    </w:p>
    <w:p>
      <w:pPr>
        <w:pStyle w:val="Heading2"/>
      </w:pPr>
      <w:r>
        <w:t>What the day suggested about the future of Pride in Cape Girardeau</w:t>
      </w:r>
      <w:r/>
    </w:p>
    <w:p>
      <w:r/>
      <w:r>
        <w:t>This year’s turnout shows demand for local, inclusive events that mix celebration with community-building. As more towns host festivals like this, organisers can experiment with outreach, family programming and partnerships with parks departments to increase visibility and safety. Expect future editions to expand vendor lists, introduce more varied entertainment and continue building that friendly, approachable feel that made this day memorable.</w:t>
      </w:r>
      <w:r/>
    </w:p>
    <w:p>
      <w:r/>
      <w:r>
        <w:t>It's a small change that can make every local Pride feel both bold and comfortably familiar.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https://www.semissourian.com/community/cape-girardeau-pride-in-the-park-festival-2026-7343552a</w:t>
        </w:r>
      </w:hyperlink>
      <w:r>
        <w:t xml:space="preserve"> - Please view link - unable to able to access data</w:t>
      </w:r>
      <w:r/>
    </w:p>
    <w:p>
      <w:pPr>
        <w:pStyle w:val="ListNumber"/>
        <w:spacing w:line="240" w:lineRule="auto"/>
        <w:ind w:left="720"/>
      </w:pPr>
      <w:r/>
      <w:hyperlink r:id="rId10">
        <w:r>
          <w:rPr>
            <w:color w:val="0000EE"/>
            <w:u w:val="single"/>
          </w:rPr>
          <w:t>https://www.eventeny.com/events/volunteer/application/?id=13025</w:t>
        </w:r>
      </w:hyperlink>
      <w:r>
        <w:t xml:space="preserve"> - The Pride in the Park 2026 Volunteer Application page provides detailed information on volunteer opportunities for the event. It outlines various shifts, including setup, attendee assistance, and cleanup, each with specific responsibilities and timeframes. Volunteers are expected to commit to their chosen shifts, communicate any emergencies promptly, and adhere to the event's terms and conditions. The page also emphasizes the importance of professional and inclusive conduct, safety preparedness, and representing the event positively. Additionally, it offers contact information for further inquiries and registration details for those interested in volunteering.</w:t>
      </w:r>
      <w:r/>
    </w:p>
    <w:p>
      <w:pPr>
        <w:pStyle w:val="ListNumber"/>
        <w:spacing w:line="240" w:lineRule="auto"/>
        <w:ind w:left="720"/>
      </w:pPr>
      <w:r/>
      <w:hyperlink r:id="rId11">
        <w:r>
          <w:rPr>
            <w:color w:val="0000EE"/>
            <w:u w:val="single"/>
          </w:rPr>
          <w:t>https://www.gaypinkspots.com/event/pride-festivals-in-missouri</w:t>
        </w:r>
      </w:hyperlink>
      <w:r>
        <w:t xml:space="preserve"> - This resource provides a comprehensive list of Pride festivals across Missouri, including the Cape Girardeau Pride Festival in the Park. The Cape Girardeau event is scheduled for the first Sunday of June each year, from 10:00 am to 7:00 pm Central Time, at Capaha Park, located at 1400 Broadway St, Cape Girardeau, Missouri, 63701. The festival features live music, drag performances, food, and more, celebrating the LGBTQ+ community and promoting inclusivity and diversity.</w:t>
      </w:r>
      <w:r/>
    </w:p>
    <w:p>
      <w:pPr>
        <w:pStyle w:val="ListNumber"/>
        <w:spacing w:line="240" w:lineRule="auto"/>
        <w:ind w:left="720"/>
      </w:pPr>
      <w:r/>
      <w:hyperlink r:id="rId13">
        <w:r>
          <w:rPr>
            <w:color w:val="0000EE"/>
            <w:u w:val="single"/>
          </w:rPr>
          <w:t>https://www.kfvs12.com/2026/04/21/green-bear-projects-day-in-park-part-child-abuse-prevention/</w:t>
        </w:r>
      </w:hyperlink>
      <w:r>
        <w:t xml:space="preserve"> - The article discusses the 5th Annual 'A Day in the Park with Green Bear' event held at Cape County Park South on April 25, 2026. Organised by the Green Bear Project, the event aimed to raise awareness for abuse prevention programmes. Attendees enjoyed free snow cones, hot dogs, a colouring contest, and interactions with members of various organisations. The event was designed to be both enjoyable and informative, fostering community engagement and support for abuse prevention initiatives.</w:t>
      </w:r>
      <w:r/>
    </w:p>
    <w:p>
      <w:pPr>
        <w:pStyle w:val="ListNumber"/>
        <w:spacing w:line="240" w:lineRule="auto"/>
        <w:ind w:left="720"/>
      </w:pPr>
      <w:r/>
      <w:hyperlink r:id="rId14">
        <w:r>
          <w:rPr>
            <w:color w:val="0000EE"/>
            <w:u w:val="single"/>
          </w:rPr>
          <w:t>https://www.cantonfair.net/event/51908-semo-distiict-fair</w:t>
        </w:r>
      </w:hyperlink>
      <w:r>
        <w:t xml:space="preserve"> - The SEMO District Fair 2026 is scheduled to take place from September 12 to 19, 2026, at the Southeast Missouri District Fairgrounds in Cape Girardeau, Missouri. The fair offers a classic midway with rides and games, a food grandstand, and live entertainment. Core exhibits include agricultural displays such as livestock shows, horticulture, and 4-H projects, as well as photography contests and look-alike competitions. The Grandstand features motor-sport action and other performance acts. A parade kicks off the festivities on Saturday, September 6, starting at Capaha Park.</w:t>
      </w:r>
      <w:r/>
    </w:p>
    <w:p>
      <w:pPr>
        <w:pStyle w:val="ListNumber"/>
        <w:spacing w:line="240" w:lineRule="auto"/>
        <w:ind w:left="720"/>
      </w:pPr>
      <w:r/>
      <w:hyperlink r:id="rId12">
        <w:r>
          <w:rPr>
            <w:color w:val="0000EE"/>
            <w:u w:val="single"/>
          </w:rPr>
          <w:t>https://mdc.mo.gov/newsroom/mdc-partners-cape-girardeau-parks-recreation-friends-park-day-april-18</w:t>
        </w:r>
      </w:hyperlink>
      <w:r>
        <w:t xml:space="preserve"> - The Missouri Department of Conservation (MDC) partnered with the Cape Girardeau Parks and Recreation Department for the annual Friends of the Park Day on April 18, 2026. The event focused on cleaning up Cape LaCroix Creek and involved volunteers of all ages. Participants met at the Cape Girardeau Nature Center for supply distribution and location assignments along the creek. Volunteers who registered before April 7 were provided lunch and t-shirts during the event. The initiative aimed to enhance the park's readiness for spring and foster community involvement in conservation efforts.</w:t>
      </w:r>
      <w:r/>
    </w:p>
    <w:p>
      <w:pPr>
        <w:pStyle w:val="ListNumber"/>
        <w:spacing w:line="240" w:lineRule="auto"/>
        <w:ind w:left="720"/>
      </w:pPr>
      <w:r/>
      <w:hyperlink r:id="rId11">
        <w:r>
          <w:rPr>
            <w:color w:val="0000EE"/>
            <w:u w:val="single"/>
          </w:rPr>
          <w:t>https://www.gaypinkspots.com/event/pride-festivals-in-missouri</w:t>
        </w:r>
      </w:hyperlink>
      <w:r>
        <w:t xml:space="preserve"> - This resource provides a comprehensive list of Pride festivals across Missouri, including the Cape Girardeau Pride Festival in the Park. The Cape Girardeau event is scheduled for the first Sunday of June each year, from 10:00 am to 7:00 pm Central Time, at Capaha Park, located at 1400 Broadway St, Cape Girardeau, Missouri, 63701. The festival features live music, drag performances, food, and more, celebrating the LGBTQ+ community and promoting inclusivity and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missourian.com/community/cape-girardeau-pride-in-the-park-festival-2026-7343552a" TargetMode="External"/><Relationship Id="rId10" Type="http://schemas.openxmlformats.org/officeDocument/2006/relationships/hyperlink" Target="https://www.eventeny.com/events/volunteer/application/?id=13025" TargetMode="External"/><Relationship Id="rId11" Type="http://schemas.openxmlformats.org/officeDocument/2006/relationships/hyperlink" Target="https://www.gaypinkspots.com/event/pride-festivals-in-missouri" TargetMode="External"/><Relationship Id="rId12" Type="http://schemas.openxmlformats.org/officeDocument/2006/relationships/hyperlink" Target="https://mdc.mo.gov/newsroom/mdc-partners-cape-girardeau-parks-recreation-friends-park-day-april-18" TargetMode="External"/><Relationship Id="rId13" Type="http://schemas.openxmlformats.org/officeDocument/2006/relationships/hyperlink" Target="https://www.kfvs12.com/2026/04/21/green-bear-projects-day-in-park-part-child-abuse-prevention/" TargetMode="External"/><Relationship Id="rId14" Type="http://schemas.openxmlformats.org/officeDocument/2006/relationships/hyperlink" Target="https://www.cantonfair.net/event/51908-semo-distiict-f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