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Brooklyn Pride 2026 Highlights: Where Community, Colour and Joy Came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song, Brooklyn Pride’s 30th festival and twilight parade brought tens of thousands to Park Slope to celebrate community, visibility and togetherness , from newcomers who’d never felt pride before to long-time attendees and kids waving handmade signs. Here’s what stood out and why it mattered.</w:t>
      </w:r>
      <w:r/>
    </w:p>
    <w:p>
      <w:r/>
      <w:r>
        <w:t>Essential Takeaways</w:t>
      </w:r>
      <w:r/>
      <w:r/>
    </w:p>
    <w:p>
      <w:pPr>
        <w:pStyle w:val="ListBullet"/>
        <w:spacing w:line="240" w:lineRule="auto"/>
        <w:ind w:left="720"/>
      </w:pPr>
      <w:r/>
      <w:r>
        <w:rPr>
          <w:b/>
        </w:rPr>
        <w:t>Mass turnout:</w:t>
      </w:r>
      <w:r>
        <w:t xml:space="preserve"> Tens of thousands filled Fifth Avenue for the street fair and twilight parade, creating a lively, carnival-like atmosphere.</w:t>
      </w:r>
      <w:r/>
    </w:p>
    <w:p>
      <w:pPr>
        <w:pStyle w:val="ListBullet"/>
        <w:spacing w:line="240" w:lineRule="auto"/>
        <w:ind w:left="720"/>
      </w:pPr>
      <w:r/>
      <w:r>
        <w:rPr>
          <w:b/>
        </w:rPr>
        <w:t>Multigenerational presence:</w:t>
      </w:r>
      <w:r>
        <w:t xml:space="preserve"> Families, school groups and children marched alongside motorcycle clubs and performers, giving the day a warm, inclusive feel.</w:t>
      </w:r>
      <w:r/>
    </w:p>
    <w:p>
      <w:pPr>
        <w:pStyle w:val="ListBullet"/>
        <w:spacing w:line="240" w:lineRule="auto"/>
        <w:ind w:left="720"/>
      </w:pPr>
      <w:r/>
      <w:r>
        <w:rPr>
          <w:b/>
        </w:rPr>
        <w:t>New arrivals felt at home:</w:t>
      </w:r>
      <w:r>
        <w:t xml:space="preserve"> Recent immigrants and first-time Pride-goers described a powerful sense of belonging and relief.</w:t>
      </w:r>
      <w:r/>
    </w:p>
    <w:p>
      <w:pPr>
        <w:pStyle w:val="ListBullet"/>
        <w:spacing w:line="240" w:lineRule="auto"/>
        <w:ind w:left="720"/>
      </w:pPr>
      <w:r/>
      <w:r>
        <w:rPr>
          <w:b/>
        </w:rPr>
        <w:t>Local culture on display:</w:t>
      </w:r>
      <w:r>
        <w:t xml:space="preserve"> Community institutions, grassroots groups and handmade puppets added a quirky, authentic Brooklyn flavour.</w:t>
      </w:r>
      <w:r/>
    </w:p>
    <w:p>
      <w:pPr>
        <w:pStyle w:val="ListBullet"/>
        <w:spacing w:line="240" w:lineRule="auto"/>
        <w:ind w:left="720"/>
      </w:pPr>
      <w:r/>
      <w:r>
        <w:rPr>
          <w:b/>
        </w:rPr>
        <w:t>Civic support:</w:t>
      </w:r>
      <w:r>
        <w:t xml:space="preserve"> Elected officials and civil-rights groups made visible commitments, while the event linked to wider city Pride programming.</w:t>
      </w:r>
      <w:r/>
      <w:r/>
    </w:p>
    <w:p>
      <w:pPr>
        <w:pStyle w:val="Heading2"/>
      </w:pPr>
      <w:r>
        <w:t>A rainbow surge down Fifth Avenue , what it looked and felt like</w:t>
      </w:r>
      <w:r/>
    </w:p>
    <w:p>
      <w:r/>
      <w:r>
        <w:t>Crowds chanted, music thumped and the whole avenue smelled faintly of street food and sunscreen; it felt like a block party that forgot to go home. According to Brooklyn Pride’s event listings, the festival and twilight parade have been anchoring Park Slope since the late 1990s, and this year’s milestone 30th edition leaned hard into that neighbourhood, community-first energy. For visitors who’d never experienced Pride before, the sensory overload , banners, fans, glitter , turned into an emotional moment of arrival. If you haven’t been, bring a small foldaway chair and your most comfortable shoes; you’ll be standing, cheering and smiling for hours.</w:t>
      </w:r>
      <w:r/>
    </w:p>
    <w:p>
      <w:pPr>
        <w:pStyle w:val="Heading2"/>
      </w:pPr>
      <w:r>
        <w:t>Newcomers found refuge and joy , personal stories that mattered</w:t>
      </w:r>
      <w:r/>
    </w:p>
    <w:p>
      <w:r/>
      <w:r>
        <w:t>Several attendees spoke about feeling something they’d never felt back home: safety. New arrivals from Guyana described Pride as a revelation, a place where they could simply be themselves without fear. Organisations overseas often face hostility, so parkside celebrations like Brooklyn Pride can be life-changing, not just festive. For anyone supporting friends or family who are newly out or newly arrived, walking the festival route together or finding a low-key meet-up spot can make the day less overwhelming and far more meaningful.</w:t>
      </w:r>
      <w:r/>
    </w:p>
    <w:p>
      <w:pPr>
        <w:pStyle w:val="Heading2"/>
      </w:pPr>
      <w:r>
        <w:t>Kids, schools and family groups led the way , why that’s important</w:t>
      </w:r>
      <w:r/>
    </w:p>
    <w:p>
      <w:r/>
      <w:r>
        <w:t>One striking feature was how many schools and youth groups kicked off the parade, from local PS schools to the Brooklyn Scouts. That visible family presence changes the tone: Pride stops feeling like an adults-only celebration and becomes a civic, intergenerational statement about belonging. Parents marching with children, holding signs about unconditional love, send a clear message that visibility matters early. If you’re organising a family trip to Pride next year, check Brooklyn Pride’s festival schedule for family zones and quieter windows to arrive.</w:t>
      </w:r>
      <w:r/>
    </w:p>
    <w:p>
      <w:pPr>
        <w:pStyle w:val="Heading2"/>
      </w:pPr>
      <w:r>
        <w:t>Grassroots spirit and performance , the quirky, local details</w:t>
      </w:r>
      <w:r/>
    </w:p>
    <w:p>
      <w:r/>
      <w:r>
        <w:t>Brooklyn Pride never loses its handmade charm. This year’s parade included long-standing motorcycle clubs, drag performers dancing outside local bars, and a giant recycled-material puppet called Archie the “rainbow monster” visiting from New Orleans. Acts like these make the festival feel rooted rather than corporate. For small groups or community artists thinking of taking part, Brooklyn Pride’s festival page lists how to apply for stalls and performance slots; grassroots entries often set the tone more than big sponsors.</w:t>
      </w:r>
      <w:r/>
    </w:p>
    <w:p>
      <w:pPr>
        <w:pStyle w:val="Heading2"/>
      </w:pPr>
      <w:r>
        <w:t>Civic backing and safety , who turned up and what they pledged</w:t>
      </w:r>
      <w:r/>
    </w:p>
    <w:p>
      <w:r/>
      <w:r>
        <w:t>A range of elected officials and advocates were visible, from the state attorney general to council members and civil-rights groups. Their presence underscored the political dimension of Pride: celebration and protection go hand in hand. Organisations such as local civil-liberties groups also host informational booths, so attendees can learn about legal resources and community services. If security or accessibility are concerns for you, check the official Brooklyn Pride and partner pages beforehand for maps, entry points and support services.</w:t>
      </w:r>
      <w:r/>
    </w:p>
    <w:p>
      <w:r/>
      <w:r>
        <w:t>It's a small change that can make every upcoming Pride feel both safer and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https://gaycitynews.com/brooklyn-pride-festival-parade-2026/</w:t>
        </w:r>
      </w:hyperlink>
      <w:r>
        <w:t xml:space="preserve"> - Please view link - unable to able to access data</w:t>
      </w:r>
      <w:r/>
    </w:p>
    <w:p>
      <w:pPr>
        <w:pStyle w:val="ListNumber"/>
        <w:spacing w:line="240" w:lineRule="auto"/>
        <w:ind w:left="720"/>
      </w:pPr>
      <w:r/>
      <w:hyperlink r:id="rId10">
        <w:r>
          <w:rPr>
            <w:color w:val="0000EE"/>
            <w:u w:val="single"/>
          </w:rPr>
          <w:t>https://brooklynpride.org/events/2026-pride-twilight-parade-enhd3</w:t>
        </w:r>
      </w:hyperlink>
      <w:r>
        <w:t xml:space="preserve"> - The Annual Brooklyn Pride Twilight Parade is scheduled for Saturday, June 13, 2026, from 7:30 PM to 10:00 PM along Fifth Avenue, from Lincoln Place to 8th Street. This event marks the 30th annual parade, celebrating the vibrant LGBTQIA+ community in Brooklyn. The parade is renowned as the only evening Pride parade in the Northeast, drawing large crowds from across the five boroughs. Attendees are encouraged to arrive early to secure a good viewing spot, as the sidewalks are expected to be packed with people.</w:t>
      </w:r>
      <w:r/>
    </w:p>
    <w:p>
      <w:pPr>
        <w:pStyle w:val="ListNumber"/>
        <w:spacing w:line="240" w:lineRule="auto"/>
        <w:ind w:left="720"/>
      </w:pPr>
      <w:r/>
      <w:hyperlink r:id="rId11">
        <w:r>
          <w:rPr>
            <w:color w:val="0000EE"/>
            <w:u w:val="single"/>
          </w:rPr>
          <w:t>https://brooklynpride.org/events/2026-brooklyn-pride-festival</w:t>
        </w:r>
      </w:hyperlink>
      <w:r>
        <w:t xml:space="preserve"> - The 30th Annual Brooklyn Pride Multicultural Festival is set for Saturday, June 13, 2026, from 11:00 AM to 5:00 PM on 5th Avenue, spanning from Union Street to 9th Street. This festival is a cornerstone of Brooklyn Pride Week, featuring a diverse array of vendors, performances, and community activities. The event aims to celebrate and support the LGBTQIA+ community, offering a platform for local businesses and organizations to showcase their contributions. Vendor registration for the festival spots is currently sold out, indicating strong community interest and participation.</w:t>
      </w:r>
      <w:r/>
    </w:p>
    <w:p>
      <w:pPr>
        <w:pStyle w:val="ListNumber"/>
        <w:spacing w:line="240" w:lineRule="auto"/>
        <w:ind w:left="720"/>
      </w:pPr>
      <w:r/>
      <w:hyperlink r:id="rId14">
        <w:r>
          <w:rPr>
            <w:color w:val="0000EE"/>
            <w:u w:val="single"/>
          </w:rPr>
          <w:t>https://bkcm.org/event/bkcm-brooklyn-pride-2026/</w:t>
        </w:r>
      </w:hyperlink>
      <w:r>
        <w:t xml:space="preserve"> - The Brooklyn Conservatory of Music (BKCM) is participating in the Brooklyn Pride Street Festival on Saturday, June 13, 2026, from 11:00 AM to 4:00 PM. Located on 5th Avenue between 3rd and 4th Streets, BKCM will host a table offering musical performances, mini lessons, instrument demonstrations, and opportunities for attendees to engage in singing and playing. This initiative underscores BKCM's commitment to community engagement and support for the LGBTQIA+ community during Pride celebrations.</w:t>
      </w:r>
      <w:r/>
    </w:p>
    <w:p>
      <w:pPr>
        <w:pStyle w:val="ListNumber"/>
        <w:spacing w:line="240" w:lineRule="auto"/>
        <w:ind w:left="720"/>
      </w:pPr>
      <w:r/>
      <w:hyperlink r:id="rId12">
        <w:r>
          <w:rPr>
            <w:color w:val="0000EE"/>
            <w:u w:val="single"/>
          </w:rPr>
          <w:t>https://www.iloveny.com/event/brooklyn-pride/64469/</w:t>
        </w:r>
      </w:hyperlink>
      <w:r>
        <w:t xml:space="preserve"> - The Brooklyn Pride event on June 13, 2026, offers a full day of activities starting with a 5K LGBTQIA+ fun run through Prospect Park at 10:00 AM. Following the run, the 28th Annual Brooklyn Pride Multicultural Festival will take place along 5th Avenue in Park Slope, featuring local, national, and international talent, as well as a family fun zone with music, face painting, storytime, and more. The day concludes with the Brooklyn Pride Twilight Parade at 7:30 PM along Fifth Avenue from Lincoln Place to Eighth Street, marking the only evening Pride parade in the Northeast.</w:t>
      </w:r>
      <w:r/>
    </w:p>
    <w:p>
      <w:pPr>
        <w:pStyle w:val="ListNumber"/>
        <w:spacing w:line="240" w:lineRule="auto"/>
        <w:ind w:left="720"/>
      </w:pPr>
      <w:r/>
      <w:hyperlink r:id="rId13">
        <w:r>
          <w:rPr>
            <w:color w:val="0000EE"/>
            <w:u w:val="single"/>
          </w:rPr>
          <w:t>https://www.nyclu.org/event/brooklyn-pride-2</w:t>
        </w:r>
      </w:hyperlink>
      <w:r>
        <w:t xml:space="preserve"> - The New York Civil Liberties Union (NYCLU) is participating in the Brooklyn Pride event on Saturday, June 13, 2026, from 11:00 AM to 5:00 PM on 5th Avenue in Park Slope, Brooklyn. Attendees are invited to visit the NYCLU table to pick up 'Know Your Rights' materials on LGBTQ+ rights at the festival. This initiative reflects the NYCLU's commitment to educating and empowering the LGBTQ+ community regarding their rights and protections.</w:t>
      </w:r>
      <w:r/>
    </w:p>
    <w:p>
      <w:pPr>
        <w:pStyle w:val="ListNumber"/>
        <w:spacing w:line="240" w:lineRule="auto"/>
        <w:ind w:left="720"/>
      </w:pPr>
      <w:r/>
      <w:hyperlink r:id="rId15">
        <w:r>
          <w:rPr>
            <w:color w:val="0000EE"/>
            <w:u w:val="single"/>
          </w:rPr>
          <w:t>https://nycpride.org/</w:t>
        </w:r>
      </w:hyperlink>
      <w:r>
        <w:t xml:space="preserve"> - NYC Pride, the non-profit organisation responsible for planning and producing New York City's official LGBTQIA+ Pride events, has announced the 2026 theme and a series of events leading up to the main Pride March. The 57th annual NYC Pride March is scheduled for Sunday, June 28, 2026, beginning at 12:00 PM on 26th Street and 5th Avenue in Manhattan. The March will pass the historic Stonewall Inn and conclude near 15th Street and 7th Avenue. Other events include Youth Pride on Saturday, June 27, 2026, and PrideFest on Sunday, June 28,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brooklyn-pride-festival-parade-2026/" TargetMode="External"/><Relationship Id="rId10" Type="http://schemas.openxmlformats.org/officeDocument/2006/relationships/hyperlink" Target="https://brooklynpride.org/events/2026-pride-twilight-parade-enhd3" TargetMode="External"/><Relationship Id="rId11" Type="http://schemas.openxmlformats.org/officeDocument/2006/relationships/hyperlink" Target="https://brooklynpride.org/events/2026-brooklyn-pride-festival" TargetMode="External"/><Relationship Id="rId12" Type="http://schemas.openxmlformats.org/officeDocument/2006/relationships/hyperlink" Target="https://www.iloveny.com/event/brooklyn-pride/64469/" TargetMode="External"/><Relationship Id="rId13" Type="http://schemas.openxmlformats.org/officeDocument/2006/relationships/hyperlink" Target="https://www.nyclu.org/event/brooklyn-pride-2" TargetMode="External"/><Relationship Id="rId14" Type="http://schemas.openxmlformats.org/officeDocument/2006/relationships/hyperlink" Target="https://bkcm.org/event/bkcm-brooklyn-pride-2026/" TargetMode="External"/><Relationship Id="rId15" Type="http://schemas.openxmlformats.org/officeDocument/2006/relationships/hyperlink" Target="https://nycpri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