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Breckenridge Pride Highlights: Why the Bunk House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are flocking to Breckenridge this June as locals and travellers celebrate Pride, with the town’s historic Bunk House Lodge once again centre stage , a safe, colourful gathering spot where visibility, community and decades of queer history meet on Main Street.</w:t>
      </w:r>
      <w:r/>
    </w:p>
    <w:p>
      <w:r/>
      <w:r>
        <w:t>Essential Takeaways</w:t>
      </w:r>
      <w:r/>
      <w:r/>
    </w:p>
    <w:p>
      <w:pPr>
        <w:pStyle w:val="ListBullet"/>
        <w:spacing w:line="240" w:lineRule="auto"/>
        <w:ind w:left="720"/>
      </w:pPr>
      <w:r/>
      <w:r>
        <w:rPr>
          <w:b/>
        </w:rPr>
        <w:t>Historic venue:</w:t>
      </w:r>
      <w:r>
        <w:t xml:space="preserve"> The Bunk House Lodge has welcomed LGBTQ+ guests for more than 50 years and serves as a symbolic, cosy hub during Breckenridge Pride.</w:t>
      </w:r>
      <w:r/>
    </w:p>
    <w:p>
      <w:pPr>
        <w:pStyle w:val="ListBullet"/>
        <w:spacing w:line="240" w:lineRule="auto"/>
        <w:ind w:left="720"/>
      </w:pPr>
      <w:r/>
      <w:r>
        <w:rPr>
          <w:b/>
        </w:rPr>
        <w:t>Community energy:</w:t>
      </w:r>
      <w:r>
        <w:t xml:space="preserve"> Marchers , from bikers to politicians to families , filled Main Street with music, colour and chants, creating an easy-to-join, celebratory vibe.</w:t>
      </w:r>
      <w:r/>
    </w:p>
    <w:p>
      <w:pPr>
        <w:pStyle w:val="ListBullet"/>
        <w:spacing w:line="240" w:lineRule="auto"/>
        <w:ind w:left="720"/>
      </w:pPr>
      <w:r/>
      <w:r>
        <w:rPr>
          <w:b/>
        </w:rPr>
        <w:t>Personal stories:</w:t>
      </w:r>
      <w:r>
        <w:t xml:space="preserve"> Attendees travelled from across the US; many seek safety, visibility or simply the comfort of being among people who get them.</w:t>
      </w:r>
      <w:r/>
    </w:p>
    <w:p>
      <w:pPr>
        <w:pStyle w:val="ListBullet"/>
        <w:spacing w:line="240" w:lineRule="auto"/>
        <w:ind w:left="720"/>
      </w:pPr>
      <w:r/>
      <w:r>
        <w:rPr>
          <w:b/>
        </w:rPr>
        <w:t>Practical vibe:</w:t>
      </w:r>
      <w:r>
        <w:t xml:space="preserve"> Events run across a weekend with live music and family-friendly activities; the lodge offers an intimate place to decompress.</w:t>
      </w:r>
      <w:r/>
    </w:p>
    <w:p>
      <w:pPr>
        <w:pStyle w:val="ListBullet"/>
        <w:spacing w:line="240" w:lineRule="auto"/>
        <w:ind w:left="720"/>
      </w:pPr>
      <w:r/>
      <w:r>
        <w:rPr>
          <w:b/>
        </w:rPr>
        <w:t>Emotional pay-off:</w:t>
      </w:r>
      <w:r>
        <w:t xml:space="preserve"> For many, Pride here is about belonging , a quiet, warm feeling that outlasts the rainbow flags.</w:t>
      </w:r>
      <w:r/>
      <w:r/>
    </w:p>
    <w:p>
      <w:pPr>
        <w:pStyle w:val="Heading2"/>
      </w:pPr>
      <w:r>
        <w:t>A small-town Pride with a big heart</w:t>
      </w:r>
      <w:r/>
    </w:p>
    <w:p>
      <w:r/>
      <w:r>
        <w:t>Breckenridge’s Pride feels human-sized: you can hear laughter over the music and the patter of rain on a parade banner, and it still manages to pack an emotional punch. The march down Main Street draws a mixed crowd , drag performers, parents, couples and motorcycle clubs , and that variety is the point. According to local reporting, organisers have built a weekend that’s both festive and welcoming, with concerts and community gatherings that let people choose how public or private they want to be. If you’re planning to attend, expect bright outfits, loud playlists and the kind of friendliness that makes a tourist stop feel like home.</w:t>
      </w:r>
      <w:r/>
    </w:p>
    <w:p>
      <w:pPr>
        <w:pStyle w:val="Heading2"/>
      </w:pPr>
      <w:r>
        <w:t>Why the Bunk House Lodge remains the beating heart</w:t>
      </w:r>
      <w:r/>
    </w:p>
    <w:p>
      <w:r/>
      <w:r>
        <w:t>The Bunk House is shorthand for queer refuge in Summit County; it’s where people once came to escape and where many still find respite. For decades it’s offered more than a bed , it’s offered belonging. Recent Pride weekends have seen the lodge act as an unofficial clubhouse for groups like HawgsDawgs, and owners emphasise its role as a safe space. That continuity matters in a tourism town: there’s comfort in an established refuge, and the lodge’s low-key charm is part of the draw. If you want to feel the history, pop in for a chat , the place still carries stories in its rooms.</w:t>
      </w:r>
      <w:r/>
    </w:p>
    <w:p>
      <w:pPr>
        <w:pStyle w:val="Heading2"/>
      </w:pPr>
      <w:r>
        <w:t>Visibility, travel and the wider scene</w:t>
      </w:r>
      <w:r/>
    </w:p>
    <w:p>
      <w:r/>
      <w:r>
        <w:t>Breckenridge’s Pride is also a visibility play. People travelled from places where being openly affectionate can feel risky, and weekend events offer a contrast , an opportunity to hold hands on the street, sing along to a set, or simply wear a rainbow without thinking twice. Local programming, promoted through the town’s events listings, spans family-friendly parades to evening performances, so there’s something for everyone. For visitors who’ve never been to a Pride march before, this is a gentle, celebratory introduction rather than an overwhelming city-centre spectacle.</w:t>
      </w:r>
      <w:r/>
    </w:p>
    <w:p>
      <w:pPr>
        <w:pStyle w:val="Heading2"/>
      </w:pPr>
      <w:r>
        <w:t>Real people, real reasons to march</w:t>
      </w:r>
      <w:r/>
    </w:p>
    <w:p>
      <w:r/>
      <w:r>
        <w:t>The weekend’s anecdotes are what stick: an Air Force veteran returning to the lodge where he first felt free, bikers who’ve made the retreat a tradition, and newcomers who’ve just moved to nearby towns and finally feel at home. Some people come to remember lost loved ones, others to pledge political support , and a smattering of elected officials showed up to be visible allies. Those personal stories underline why local Pride matters: it’s not theatre, it’s a meeting point for lives in motion. If you’re photographing or chatting with people, you’ll quickly see how the small moments add up to real solidarity.</w:t>
      </w:r>
      <w:r/>
    </w:p>
    <w:p>
      <w:pPr>
        <w:pStyle w:val="Heading2"/>
      </w:pPr>
      <w:r>
        <w:t>How to make the most of Breck Pride weekend</w:t>
      </w:r>
      <w:r/>
    </w:p>
    <w:p>
      <w:r/>
      <w:r>
        <w:t>Timing helps: parades and main events are spread over three days, so you can pick a quieter time if you want photos without crowds. Bring layers , mountain weather changes fast , and comfortable shoes for walking Main Street. If you value down-time, the Bunk House and nearby venues provide quieter pockets away from the bustle. And if you’re an ally, little gestures go far: say hello, accept pronouns, and consider volunteering or supporting local queer-friendly businesses to keep the welcome alive.</w:t>
      </w:r>
      <w:r/>
    </w:p>
    <w:p>
      <w:r/>
      <w:r>
        <w:t>It's a small festival with a warm soul, and a reminder that safe places still change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9">
        <w:r>
          <w:rPr>
            <w:color w:val="0000EE"/>
            <w:u w:val="single"/>
          </w:rPr>
          <w:t>[1]</w:t>
        </w:r>
      </w:hyperlink>
      <w:r>
        <w:t xml:space="preserve">- Paragraph 3: </w:t>
      </w:r>
      <w:hyperlink r:id="rId13">
        <w:r>
          <w:rPr>
            <w:color w:val="0000EE"/>
            <w:u w:val="single"/>
          </w:rPr>
          <w:t>[3]</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https://www.summitdaily.com/news/ive-felt-supported-needed-wanted-admired-breckenridge-celebrates-pride/</w:t>
        </w:r>
      </w:hyperlink>
      <w:r>
        <w:t xml:space="preserve"> - Please view link - unable to able to access data</w:t>
      </w:r>
      <w:r/>
    </w:p>
    <w:p>
      <w:pPr>
        <w:pStyle w:val="ListNumber"/>
        <w:spacing w:line="240" w:lineRule="auto"/>
        <w:ind w:left="720"/>
      </w:pPr>
      <w:r/>
      <w:hyperlink r:id="rId10">
        <w:r>
          <w:rPr>
            <w:color w:val="0000EE"/>
            <w:u w:val="single"/>
          </w:rPr>
          <w:t>https://www.bunkhouselodge.com/</w:t>
        </w:r>
      </w:hyperlink>
      <w:r>
        <w:t xml:space="preserve"> - Bunk House Lodge, located just two miles north of Breckenridge, Colorado, is a historic LGBTQ+-friendly lodge that has been serving the community for over 50 years. The lodge offers comfortable accommodations, including private rooms and dormitories, and features inviting common areas designed to foster relaxation and a sense of community. It is also 420-friendly, allowing legal use and sharing of marijuana within its lounge/bar area. The lodge's prime location provides easy access to various activities, from winter sports to exploring Breckenridge's rich history and lively nightlife.</w:t>
      </w:r>
      <w:r/>
    </w:p>
    <w:p>
      <w:pPr>
        <w:pStyle w:val="ListNumber"/>
        <w:spacing w:line="240" w:lineRule="auto"/>
        <w:ind w:left="720"/>
      </w:pPr>
      <w:r/>
      <w:hyperlink r:id="rId13">
        <w:r>
          <w:rPr>
            <w:color w:val="0000EE"/>
            <w:u w:val="single"/>
          </w:rPr>
          <w:t>https://breckcreate.org/events/breck-pride</w:t>
        </w:r>
      </w:hyperlink>
      <w:r>
        <w:t xml:space="preserve"> - Breck Pride, curated by Breck Create, is an annual event in Breckenridge, Colorado, celebrating queer creativity, expression, and joy. The 2026 festival, held from June 11 to 13, transforms the Arts District into a vibrant mix of performances, art experiences, and community moments led by LGBTQIA+ artists and creators. Attendees can enjoy live music, drag performances, a Pride March down Main Street, carnival-style games, art experiences, and an outdoor market featuring queer-owned businesses and resources. The event aims to provide a welcoming space for the community to connect and be inspired.</w:t>
      </w:r>
      <w:r/>
    </w:p>
    <w:p>
      <w:pPr>
        <w:pStyle w:val="ListNumber"/>
        <w:spacing w:line="240" w:lineRule="auto"/>
        <w:ind w:left="720"/>
      </w:pPr>
      <w:r/>
      <w:hyperlink r:id="rId11">
        <w:r>
          <w:rPr>
            <w:color w:val="0000EE"/>
            <w:u w:val="single"/>
          </w:rPr>
          <w:t>https://gobreck.com/event/breck-pride/</w:t>
        </w:r>
      </w:hyperlink>
      <w:r>
        <w:t xml:space="preserve"> - Breck Pride, scheduled from June 11 to 13, 2026, in Breckenridge, Colorado, is a celebration of queer creativity, expression, and joy. Curated by Breck Create, the event features a colourful mix of performances, art experiences, and community moments led by LGBTQIA+ artists and creators. Highlights include live music, drag performances, a Pride March down Main Street, carnival-style games, art experiences, and an outdoor market showcasing queer-owned businesses and resources. The event aims to provide a welcoming space for the community to connect and be inspired by the vibrant queer culture.</w:t>
      </w:r>
      <w:r/>
    </w:p>
    <w:p>
      <w:pPr>
        <w:pStyle w:val="ListNumber"/>
        <w:spacing w:line="240" w:lineRule="auto"/>
        <w:ind w:left="720"/>
      </w:pPr>
      <w:r/>
      <w:hyperlink r:id="rId12">
        <w:r>
          <w:rPr>
            <w:color w:val="0000EE"/>
            <w:u w:val="single"/>
          </w:rPr>
          <w:t>https://www.summitdaily.com/news/50-years-of-pushing-barriers-at-the-bunk-house-lodge/</w:t>
        </w:r>
      </w:hyperlink>
      <w:r>
        <w:t xml:space="preserve"> - The Bunk House Lodge, located just north of Breckenridge, Colorado, is celebrating its 50th anniversary this year. For most of its history, the lodge has served as one of the few safe spaces for gay men in Breckenridge. The lodge is gay-owned, queer-loving, and hetero-friendly, providing a welcoming environment for all guests. It is also 420-friendly, allowing legal use and sharing of marijuana within its lounge. The lodge's rustic charm and modern comforts offer a unique experience for today's adventurous traveler.</w:t>
      </w:r>
      <w:r/>
    </w:p>
    <w:p>
      <w:pPr>
        <w:pStyle w:val="ListNumber"/>
        <w:spacing w:line="240" w:lineRule="auto"/>
        <w:ind w:left="720"/>
      </w:pPr>
      <w:r/>
      <w:hyperlink r:id="rId14">
        <w:r>
          <w:rPr>
            <w:color w:val="0000EE"/>
            <w:u w:val="single"/>
          </w:rPr>
          <w:t>https://www.mapquest.com/us/colorado/bunk-house-lodge-425195584</w:t>
        </w:r>
      </w:hyperlink>
      <w:r>
        <w:t xml:space="preserve"> - Bunk House Lodge, located at 13203 Highway 9, Breckenridge, CO 80424, is a historic gay lodge situated just north of vibrant Breckenridge, Colorado. Catering to the LGBTQ+ community while remaining open and inclusive to all guests aged 21 and over, it provides a safe and welcoming space for travelers. The lodge is also hetero-friendly and embraces 420-friendly policies, allowing legal use and sharing of marijuana within its lounge. The lodge offers a variety of comfortable accommodations and inviting common areas designed to promote relaxation and a sense of community.</w:t>
      </w:r>
      <w:r/>
    </w:p>
    <w:p>
      <w:pPr>
        <w:pStyle w:val="ListNumber"/>
        <w:spacing w:line="240" w:lineRule="auto"/>
        <w:ind w:left="720"/>
      </w:pPr>
      <w:r/>
      <w:hyperlink r:id="rId9">
        <w:r>
          <w:rPr>
            <w:color w:val="0000EE"/>
            <w:u w:val="single"/>
          </w:rPr>
          <w:t>https://www.summitdaily.com/news/ive-felt-supported-needed-wanted-admired-breckenridge-celebrates-pride/</w:t>
        </w:r>
      </w:hyperlink>
      <w:r>
        <w:t xml:space="preserve"> - The article highlights the experiences of individuals during Breckenridge's Pride celebrations. Mark Holmes, a 72-year-old Air Force veteran, returned to the Bunk House Lodge, a historic LGBTQ+ safe haven, to participate in the town's Pride march. Mitch Rinquist, the lodge's current owner and the march's grand marshal, shared his personal journey of overcoming familial challenges and emphasized the importance of community support. The event featured a diverse group of participants, including politicians, bikers, parents, children, drag performers, and couples, all marching down Main Street to celebrate pride and 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mmitdaily.com/news/ive-felt-supported-needed-wanted-admired-breckenridge-celebrates-pride/" TargetMode="External"/><Relationship Id="rId10" Type="http://schemas.openxmlformats.org/officeDocument/2006/relationships/hyperlink" Target="https://www.bunkhouselodge.com/" TargetMode="External"/><Relationship Id="rId11" Type="http://schemas.openxmlformats.org/officeDocument/2006/relationships/hyperlink" Target="https://gobreck.com/event/breck-pride/" TargetMode="External"/><Relationship Id="rId12" Type="http://schemas.openxmlformats.org/officeDocument/2006/relationships/hyperlink" Target="https://www.summitdaily.com/news/50-years-of-pushing-barriers-at-the-bunk-house-lodge/" TargetMode="External"/><Relationship Id="rId13" Type="http://schemas.openxmlformats.org/officeDocument/2006/relationships/hyperlink" Target="https://breckcreate.org/events/breck-pride" TargetMode="External"/><Relationship Id="rId14" Type="http://schemas.openxmlformats.org/officeDocument/2006/relationships/hyperlink" Target="https://www.mapquest.com/us/colorado/bunk-house-lodge-4251955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