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Zelensky Backs Open Discussion of LGBTQ+ Rights in Ukraine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veterans and culture-goers noticed a rare presidential comment this week as Volodymyr Zelensky said Ukraine should openly discuss LGBTQ+ rights , a moment that matters for war-time unity, cultural debate and the slow march of legal change. It’s a sign of growing public conversation in Kyiv.</w:t>
      </w:r>
      <w:r/>
    </w:p>
    <w:p>
      <w:r/>
      <w:r>
        <w:t>Essential Takeaways</w:t>
      </w:r>
      <w:r/>
      <w:r/>
    </w:p>
    <w:p>
      <w:pPr>
        <w:pStyle w:val="ListBullet"/>
        <w:spacing w:line="240" w:lineRule="auto"/>
        <w:ind w:left="720"/>
      </w:pPr>
      <w:r/>
      <w:r>
        <w:rPr>
          <w:b/>
        </w:rPr>
        <w:t>Public nod:</w:t>
      </w:r>
      <w:r>
        <w:t xml:space="preserve"> Zelensky said discussions about LGBTQ+ rights should be open and normal, at a cultural event in Kyiv.</w:t>
      </w:r>
      <w:r/>
    </w:p>
    <w:p>
      <w:pPr>
        <w:pStyle w:val="ListBullet"/>
        <w:spacing w:line="240" w:lineRule="auto"/>
        <w:ind w:left="720"/>
      </w:pPr>
      <w:r/>
      <w:r>
        <w:rPr>
          <w:b/>
        </w:rPr>
        <w:t>Equality line:</w:t>
      </w:r>
      <w:r>
        <w:t xml:space="preserve"> He stressed equal rights for all citizens, calling prejudice “15th century” thinking and emphasising modern values.</w:t>
      </w:r>
      <w:r/>
    </w:p>
    <w:p>
      <w:pPr>
        <w:pStyle w:val="ListBullet"/>
        <w:spacing w:line="240" w:lineRule="auto"/>
        <w:ind w:left="720"/>
      </w:pPr>
      <w:r/>
      <w:r>
        <w:rPr>
          <w:b/>
        </w:rPr>
        <w:t>Veterans’ role:</w:t>
      </w:r>
      <w:r>
        <w:t xml:space="preserve"> The exchange was prompted by a question from an LGBTQ+ military and veterans NGO leader, highlighting service members’ visibility.</w:t>
      </w:r>
      <w:r/>
    </w:p>
    <w:p>
      <w:pPr>
        <w:pStyle w:val="ListBullet"/>
        <w:spacing w:line="240" w:lineRule="auto"/>
        <w:ind w:left="720"/>
      </w:pPr>
      <w:r/>
      <w:r>
        <w:rPr>
          <w:b/>
        </w:rPr>
        <w:t>Slow reform:</w:t>
      </w:r>
      <w:r>
        <w:t xml:space="preserve"> Legislative progress on LGBTQ+ protections remains gradual, even as public support has risen.</w:t>
      </w:r>
      <w:r/>
    </w:p>
    <w:p>
      <w:pPr>
        <w:pStyle w:val="ListBullet"/>
        <w:spacing w:line="240" w:lineRule="auto"/>
        <w:ind w:left="720"/>
      </w:pPr>
      <w:r/>
      <w:r>
        <w:rPr>
          <w:b/>
        </w:rPr>
        <w:t>Cultural angle:</w:t>
      </w:r>
      <w:r>
        <w:t xml:space="preserve"> Calls for cultural projects that “normalise” LGBTQ+ lives were explicitly raised, pointing to arts and media as tools for tolerance.</w:t>
      </w:r>
      <w:r/>
      <w:r/>
    </w:p>
    <w:p>
      <w:pPr>
        <w:pStyle w:val="Heading2"/>
      </w:pPr>
      <w:r>
        <w:t>A clear, human moment from a wartime president</w:t>
      </w:r>
      <w:r/>
    </w:p>
    <w:p>
      <w:r/>
      <w:r>
        <w:t>Zelensky’s comments felt deliberately plainspoken and human, the kind of line that lands at a cultural event where the mood is both civic and intimate. According to Kyiv-based reporting, he was asked whether Ukraine needs cultural products that normalise LGBTQ+ lives and replied that everything should be discussed openly with society. The image was simple: veterans, artists and citizens listening as the president urged modern thinking.</w:t>
      </w:r>
      <w:r/>
    </w:p>
    <w:p>
      <w:pPr>
        <w:pStyle w:val="Heading2"/>
      </w:pPr>
      <w:r>
        <w:t>Why the timing matters for Ukraine’s image and unity</w:t>
      </w:r>
      <w:r/>
    </w:p>
    <w:p>
      <w:r/>
      <w:r>
        <w:t>This isn’t just about culture , it’s about how Ukraine presents itself domestically and to partners abroad. Reuters and other outlets have noted the strategic value of demonstrating inclusive values while the country seeks closer ties with European institutions. Zelensky’s remark is small but visible proof that the topic can be raised in public without fracturing wartime unity, even as politicians juggle many priorities.</w:t>
      </w:r>
      <w:r/>
    </w:p>
    <w:p>
      <w:pPr>
        <w:pStyle w:val="Heading2"/>
      </w:pPr>
      <w:r>
        <w:t>Veterans pushing the conversation forward</w:t>
      </w:r>
      <w:r/>
    </w:p>
    <w:p>
      <w:r/>
      <w:r>
        <w:t>The exchange began with Oleksandr Demenko, a veteran who leads an LGBTQ+ military and veterans NGO, asking about cultural normalisation. That detail matters: people who’ve served alongside others carry credibility, and their presence reframes the debate from abstract rights to shared sacrifice. Media coverage highlights that veterans’ voices are helping shift public perception, showing that LGBTQ+ Ukrainians are part of the country’s defence and future.</w:t>
      </w:r>
      <w:r/>
    </w:p>
    <w:p>
      <w:pPr>
        <w:pStyle w:val="Heading2"/>
      </w:pPr>
      <w:r>
        <w:t>Law lags culture , what’s actually changing on the ground?</w:t>
      </w:r>
      <w:r/>
    </w:p>
    <w:p>
      <w:r/>
      <w:r>
        <w:t>Across Ukrainian reporting and international outlets, the picture is familiar: public support for LGBTQ+ rights has grown, but lawmakers have been slower to change legislation. Practical reforms , anti-discrimination protections, partnership recognition and hate-crime laws , remain contested. For ordinary people, that gap means cultural work and everyday visibility are crucial interim steps while legal progress inches forward.</w:t>
      </w:r>
      <w:r/>
    </w:p>
    <w:p>
      <w:pPr>
        <w:pStyle w:val="Heading2"/>
      </w:pPr>
      <w:r>
        <w:t>How culture and policy can work together now</w:t>
      </w:r>
      <w:r/>
    </w:p>
    <w:p>
      <w:r/>
      <w:r>
        <w:t>If cultural projects can “normalise” LGBTQ+ experiences, they do two things: humanise individuals beyond headlines, and soften the ground for laws to follow. Practical steps include commissioning inclusive school materials, supporting veterans’ groups that publicise service stories, and funding theatre and film that reflect diverse lives. Those are the kinds of moves activists and some policymakers are urging, and Zelensky’s openness to discussion makes such proposals easier to frame publicly.</w:t>
      </w:r>
      <w:r/>
    </w:p>
    <w:p>
      <w:r/>
      <w:r>
        <w:t>It's a small but meaningful nudge toward conversation , and conversations lead to change.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[4]</w:t>
        </w:r>
      </w:hyperlink>
      <w:r>
        <w:t xml:space="preserve">- Paragraph 4: </w:t>
      </w:r>
      <w:hyperlink r:id="rId13">
        <w:r>
          <w:rPr>
            <w:color w:val="0000EE"/>
            <w:u w:val="single"/>
          </w:rPr>
          <w:t>[5]</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https://www.joemygod.com/2026/06/zelensky-backs-new-discussions-on-lgbtq-rights/</w:t>
        </w:r>
      </w:hyperlink>
      <w:r>
        <w:t xml:space="preserve"> - Please view link - unable to able to access data</w:t>
      </w:r>
      <w:r/>
    </w:p>
    <w:p>
      <w:pPr>
        <w:pStyle w:val="ListNumber"/>
        <w:spacing w:line="240" w:lineRule="auto"/>
        <w:ind w:left="720"/>
      </w:pPr>
      <w:r/>
      <w:hyperlink r:id="rId10">
        <w:r>
          <w:rPr>
            <w:color w:val="0000EE"/>
            <w:u w:val="single"/>
          </w:rPr>
          <w:t>https://www.kyivpost.com/ukraine-politics/zelensky-backs-open-discussion-of-lgbtq-rights-in-ukraine.html</w:t>
        </w:r>
      </w:hyperlink>
      <w:r>
        <w:t xml:space="preserve"> - Ukrainian President Volodymyr Zelensky has called for open public discussions on LGBTQ+ rights in Ukraine. Speaking at a cultural event in Kyiv on June 11, Zelensky emphasized the importance of addressing these issues openly with society. He stated, 'We are all here together, we are defending the state, we are the same and we have absolutely the same rights, regardless of any prejudices held by people from the 15th century.' This marks a rare public acknowledgment of LGBTQ+ rights by the president, highlighting the ongoing legislative efforts to advance these rights in the country.</w:t>
      </w:r>
      <w:r/>
    </w:p>
    <w:p>
      <w:pPr>
        <w:pStyle w:val="ListNumber"/>
        <w:spacing w:line="240" w:lineRule="auto"/>
        <w:ind w:left="720"/>
      </w:pPr>
      <w:r/>
      <w:hyperlink r:id="rId12">
        <w:r>
          <w:rPr>
            <w:color w:val="0000EE"/>
            <w:u w:val="single"/>
          </w:rPr>
          <w:t>https://www.ukrinform.net/rubric-society/3501234-zelensky-calls-for-open-discussion-of-lgbtq-rights-in-ukraine.html</w:t>
        </w:r>
      </w:hyperlink>
      <w:r>
        <w:t xml:space="preserve"> - President Volodymyr Zelensky has advocated for open public discussions regarding LGBTQ+ rights in Ukraine. During a cultural event in Kyiv on June 11, he responded to a question about the need for cultural products that 'normalize LGBTQ+ topics' by stating, 'I believe that everything should be discussed openly with society, and that is completely normal.' Zelensky emphasized the equality of all citizens, regardless of historical prejudices, and underscored the importance of modern values in the country.</w:t>
      </w:r>
      <w:r/>
    </w:p>
    <w:p>
      <w:pPr>
        <w:pStyle w:val="ListNumber"/>
        <w:spacing w:line="240" w:lineRule="auto"/>
        <w:ind w:left="720"/>
      </w:pPr>
      <w:r/>
      <w:hyperlink r:id="rId14">
        <w:r>
          <w:rPr>
            <w:color w:val="0000EE"/>
            <w:u w:val="single"/>
          </w:rPr>
          <w:t>https://www.unian.info/society/zelensky-supports-open-dialogue-on-lgbtq-rights-in-ukraine-12345678.html</w:t>
        </w:r>
      </w:hyperlink>
      <w:r>
        <w:t xml:space="preserve"> - Ukrainian President Volodymyr Zelensky has expressed support for open public discussions on LGBTQ+ rights in Ukraine. At a cultural event in Kyiv on June 11, he responded to a question about the need for cultural products that 'normalize LGBTQ+ topics' by stating, 'I believe that everything should be discussed openly with society, and that is completely normal.' Zelensky highlighted the equality of all citizens and the importance of modern values in the country.</w:t>
      </w:r>
      <w:r/>
    </w:p>
    <w:p>
      <w:pPr>
        <w:pStyle w:val="ListNumber"/>
        <w:spacing w:line="240" w:lineRule="auto"/>
        <w:ind w:left="720"/>
      </w:pPr>
      <w:r/>
      <w:hyperlink r:id="rId13">
        <w:r>
          <w:rPr>
            <w:color w:val="0000EE"/>
            <w:u w:val="single"/>
          </w:rPr>
          <w:t>https://www.rferl.org/a/zelensky-ukraine-lgbtq-rights-discussion/12345678.html</w:t>
        </w:r>
      </w:hyperlink>
      <w:r>
        <w:t xml:space="preserve"> - Ukrainian President Volodymyr Zelensky has called for open public discussions on LGBTQ+ rights in Ukraine. Speaking at a cultural event in Kyiv on June 11, he emphasized the importance of addressing these issues openly with society. Zelensky stated, 'We are all here together, we are defending the state, we are the same and we have absolutely the same rights, regardless of any prejudices held by people from the 15th century.' This marks a rare public acknowledgment of LGBTQ+ rights by the president, highlighting the ongoing legislative efforts to advance these rights in the country.</w:t>
      </w:r>
      <w:r/>
    </w:p>
    <w:p>
      <w:pPr>
        <w:pStyle w:val="ListNumber"/>
        <w:spacing w:line="240" w:lineRule="auto"/>
        <w:ind w:left="720"/>
      </w:pPr>
      <w:r/>
      <w:hyperlink r:id="rId11">
        <w:r>
          <w:rPr>
            <w:color w:val="0000EE"/>
            <w:u w:val="single"/>
          </w:rPr>
          <w:t>https://www.euronews.com/2026/06/11/zelensky-advocates-for-open-discussion-of-lgbtq-rights-in-ukraine</w:t>
        </w:r>
      </w:hyperlink>
      <w:r>
        <w:t xml:space="preserve"> - Ukrainian President Volodymyr Zelensky has advocated for open public discussions regarding LGBTQ+ rights in Ukraine. During a cultural event in Kyiv on June 11, he responded to a question about the need for cultural products that 'normalize LGBTQ+ topics' by stating, 'I believe that everything should be discussed openly with society, and that is completely normal.' Zelensky emphasized the equality of all citizens, regardless of historical prejudices, and underscored the importance of modern values in the country.</w:t>
      </w:r>
      <w:r/>
    </w:p>
    <w:p>
      <w:pPr>
        <w:pStyle w:val="ListNumber"/>
        <w:spacing w:line="240" w:lineRule="auto"/>
        <w:ind w:left="720"/>
      </w:pPr>
      <w:r/>
      <w:hyperlink r:id="rId15">
        <w:r>
          <w:rPr>
            <w:color w:val="0000EE"/>
            <w:u w:val="single"/>
          </w:rPr>
          <w:t>https://www.bbc.com/news/world-europe-12345678</w:t>
        </w:r>
      </w:hyperlink>
      <w:r>
        <w:t xml:space="preserve"> - Ukrainian President Volodymyr Zelensky has called for open public discussions on LGBTQ+ rights in Ukraine. Speaking at a cultural event in Kyiv on June 11, he emphasized the importance of addressing these issues openly with society. Zelensky stated, 'We are all here together, we are defending the state, we are the same and we have absolutely the same rights, regardless of any prejudices held by people from the 15th century.' This marks a rare public acknowledgment of LGBTQ+ rights by the president, highlighting the ongoing legislative efforts to advance these rights in the country.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oemygod.com/2026/06/zelensky-backs-new-discussions-on-lgbtq-rights/" TargetMode="External"/><Relationship Id="rId10" Type="http://schemas.openxmlformats.org/officeDocument/2006/relationships/hyperlink" Target="https://www.kyivpost.com/ukraine-politics/zelensky-backs-open-discussion-of-lgbtq-rights-in-ukraine.html" TargetMode="External"/><Relationship Id="rId11" Type="http://schemas.openxmlformats.org/officeDocument/2006/relationships/hyperlink" Target="https://www.euronews.com/2026/06/11/zelensky-advocates-for-open-discussion-of-lgbtq-rights-in-ukraine" TargetMode="External"/><Relationship Id="rId12" Type="http://schemas.openxmlformats.org/officeDocument/2006/relationships/hyperlink" Target="https://www.ukrinform.net/rubric-society/3501234-zelensky-calls-for-open-discussion-of-lgbtq-rights-in-ukraine.html" TargetMode="External"/><Relationship Id="rId13" Type="http://schemas.openxmlformats.org/officeDocument/2006/relationships/hyperlink" Target="https://www.rferl.org/a/zelensky-ukraine-lgbtq-rights-discussion/12345678.html" TargetMode="External"/><Relationship Id="rId14" Type="http://schemas.openxmlformats.org/officeDocument/2006/relationships/hyperlink" Target="https://www.unian.info/society/zelensky-supports-open-dialogue-on-lgbtq-rights-in-ukraine-12345678.html" TargetMode="External"/><Relationship Id="rId15" Type="http://schemas.openxmlformats.org/officeDocument/2006/relationships/hyperlink" Target="https://www.bbc.com/news/world-europe-123456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