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Queer App Drama and TV Backlash: What’s Really Happening With Heated Rivalry and MeetMarket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Watching the internet react is never boring , fans, critics and creators are clashing over a resurfaced photo of Heated Rivalry’s Hudson Williams and a new hookup app called MeetMarket, and it matters because these moments shape how queer stories and spaces are built online.</w:t>
      </w:r>
      <w:r/>
    </w:p>
    <w:p>
      <w:r/>
      <w:r>
        <w:t>Essential Takeaways</w:t>
      </w:r>
      <w:r/>
      <w:r/>
    </w:p>
    <w:p>
      <w:pPr>
        <w:pStyle w:val="ListBullet"/>
        <w:spacing w:line="240" w:lineRule="auto"/>
        <w:ind w:left="720"/>
      </w:pPr>
      <w:r/>
      <w:r>
        <w:rPr>
          <w:b/>
        </w:rPr>
        <w:t>Resurfaced image:</w:t>
      </w:r>
      <w:r>
        <w:t xml:space="preserve"> A photo of Hudson Williams has sparked fresh backlash, with viewers calling out tone-deaf moments and potential queerbaiting.</w:t>
      </w:r>
      <w:r/>
    </w:p>
    <w:p>
      <w:pPr>
        <w:pStyle w:val="ListBullet"/>
        <w:spacing w:line="240" w:lineRule="auto"/>
        <w:ind w:left="720"/>
      </w:pPr>
      <w:r/>
      <w:r>
        <w:rPr>
          <w:b/>
        </w:rPr>
        <w:t>Show scrutiny:</w:t>
      </w:r>
      <w:r>
        <w:t xml:space="preserve"> Heated Rivalry is being re-examined by critics and fans who say the series glosses over trans and queer realities.</w:t>
      </w:r>
      <w:r/>
    </w:p>
    <w:p>
      <w:pPr>
        <w:pStyle w:val="ListBullet"/>
        <w:spacing w:line="240" w:lineRule="auto"/>
        <w:ind w:left="720"/>
      </w:pPr>
      <w:r/>
      <w:r>
        <w:rPr>
          <w:b/>
        </w:rPr>
        <w:t>New app buzz:</w:t>
      </w:r>
      <w:r>
        <w:t xml:space="preserve"> MeetMarket, a hookup-style app, is drawing attention for its blunt approach and raises questions about safety and consent culture.</w:t>
      </w:r>
      <w:r/>
    </w:p>
    <w:p>
      <w:pPr>
        <w:pStyle w:val="ListBullet"/>
        <w:spacing w:line="240" w:lineRule="auto"/>
        <w:ind w:left="720"/>
      </w:pPr>
      <w:r/>
      <w:r>
        <w:rPr>
          <w:b/>
        </w:rPr>
        <w:t>Political cameo concerns:</w:t>
      </w:r>
      <w:r>
        <w:t xml:space="preserve"> Aaron Schock’s reappearance in D.C. circles continues to draw commentary about the company he keeps and the optics for queer politics.</w:t>
      </w:r>
      <w:r/>
    </w:p>
    <w:p>
      <w:pPr>
        <w:pStyle w:val="ListBullet"/>
        <w:spacing w:line="240" w:lineRule="auto"/>
        <w:ind w:left="720"/>
      </w:pPr>
      <w:r/>
      <w:r>
        <w:rPr>
          <w:b/>
        </w:rPr>
        <w:t>Provincetown vibes:</w:t>
      </w:r>
      <w:r>
        <w:t xml:space="preserve"> The seaside queer scene remains a cultural touchstone , light, performative, and full of viral moments.</w:t>
      </w:r>
      <w:r/>
      <w:r/>
    </w:p>
    <w:p>
      <w:pPr>
        <w:pStyle w:val="Heading2"/>
      </w:pPr>
      <w:r>
        <w:t>Why one photo can undo a TV star instantly</w:t>
      </w:r>
      <w:r/>
    </w:p>
    <w:p>
      <w:r/>
      <w:r>
        <w:t>A single image can be small but loud, and that’s what happened to Hudson Williams this month. Viewers dug up an old picture and the reaction was immediate, sharp and sometimes unforgiving, with critics calling it tone-deaf and others defending it as context-free outrage. People feel burned when a TV show marketed to queer audiences seems to miss the mark, and social feeds make judgement fast and public.</w:t>
      </w:r>
      <w:r/>
    </w:p>
    <w:p>
      <w:r/>
      <w:r>
        <w:t>The backlash hasn’t sprung from nowhere. According to commentary across culture sites, Heated Rivalry has already been accused of queerbaiting and of mishandling trans narratives. When a star’s past actions contradict the show’s promoted identity, it amplifies disappointment. If you’re a fan, it’s a reminder to separate enjoyment of a show from the behaviour of its cast.</w:t>
      </w:r>
      <w:r/>
    </w:p>
    <w:p>
      <w:pPr>
        <w:pStyle w:val="Heading2"/>
      </w:pPr>
      <w:r>
        <w:t>Heated Rivalry: edgy drama or careless messaging?</w:t>
      </w:r>
      <w:r/>
    </w:p>
    <w:p>
      <w:r/>
      <w:r>
        <w:t>Heated Rivalry was meant to be pulsey TV, but critics say its edges sometimes cut the very audience it seeks. Reviewers and culture writers point out moments where representation feels performative rather than thoughtful , and that fuels the sense that producers prioritised buzz over nuance. For viewers who want stories that reflect lived queer experiences, that’s an annoyance that quickly turns into a broader critique.</w:t>
      </w:r>
      <w:r/>
    </w:p>
    <w:p>
      <w:r/>
      <w:r>
        <w:t>Comparisons to earlier reality and scripted shows show a wider trend: networks are rushing to serve queer content, but quality control lags. If you’re picking what to watch, look for shows that consult trans and queer creatives, and read beyond the trailer for how characters are written.</w:t>
      </w:r>
      <w:r/>
    </w:p>
    <w:p>
      <w:pPr>
        <w:pStyle w:val="Heading2"/>
      </w:pPr>
      <w:r>
        <w:t>MeetMarket: blunt, buzzy and asking the big app questions</w:t>
      </w:r>
      <w:r/>
    </w:p>
    <w:p>
      <w:r/>
      <w:r>
        <w:t>A new app called MeetMarket , framed in some coverage as a more explicit hookup platform , has got people talking about what queer dating apps should be. On the one hand, there’s relief in an app that doesn’t pretend to be anything but direct; on the other, safety, moderation and consent protocols are immediate red flags.</w:t>
      </w:r>
      <w:r/>
    </w:p>
    <w:p>
      <w:r/>
      <w:r>
        <w:t>Industry watchers note that queer tech often swings between boutique, community-led products and swipe-first ventures chasing scale. If you’re curious, test the app with safety in mind: check moderation features, whether there’s identity verification, and how consent is signalled in profiles. Your experience will depend on those practical details more than the marketing copy.</w:t>
      </w:r>
      <w:r/>
    </w:p>
    <w:p>
      <w:pPr>
        <w:pStyle w:val="Heading2"/>
      </w:pPr>
      <w:r>
        <w:t>Aaron Schock’s comeback tour and why the cast matters</w:t>
      </w:r>
      <w:r/>
    </w:p>
    <w:p>
      <w:r/>
      <w:r>
        <w:t>Aaron Schock popping back into D.C. social life has raised eyebrows , not because of him alone but because of the people showing up beside him. Past scandals never fully leave the public sphere, and political returns are always judged by optics and associations. Outlets revisiting his history underline how reputations persist, especially in politically charged environments.</w:t>
      </w:r>
      <w:r/>
    </w:p>
    <w:p>
      <w:r/>
      <w:r>
        <w:t>For queer communities following politics, it’s a reminder to watch the company being kept: who’s backstage often tells you the show’s values. Commentary from political sites and culture writers suggests that payback and rehabilitation narratives are messy and ongoing.</w:t>
      </w:r>
      <w:r/>
    </w:p>
    <w:p>
      <w:pPr>
        <w:pStyle w:val="Heading2"/>
      </w:pPr>
      <w:r>
        <w:t>Provincetown: the queer seaside still sets the mood</w:t>
      </w:r>
      <w:r/>
    </w:p>
    <w:p>
      <w:r/>
      <w:r>
        <w:t>Meanwhile, Provincetown remains shorthand for queer summer energy , capricious, performative and endlessly photogenic. Coverage of the town and its parties keeps it central to queer pop culture, even as the internet debates more fraught topics. There’s comfort in the spectacle: a reminder that queer life includes joy and play, not just controversy.</w:t>
      </w:r>
      <w:r/>
    </w:p>
    <w:p>
      <w:r/>
      <w:r>
        <w:t>If you’re planning a visit, expect a lively scene and viral-ready moments; if you’re watching from afar, it’s a gentle cultural reset after heavy conversations about representation and safety.</w:t>
      </w:r>
      <w:r/>
    </w:p>
    <w:p>
      <w:r/>
      <w:r>
        <w:t>Closing line It’s messy, loud and often important , follow the stories that align with your values and give your attention carefully.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1">
        <w:r>
          <w:rPr>
            <w:color w:val="0000EE"/>
            <w:u w:val="single"/>
          </w:rPr>
          <w:t>[5]</w:t>
        </w:r>
      </w:hyperlink>
      <w:r>
        <w:t xml:space="preserve">- Paragraph 3: </w:t>
      </w:r>
      <w:hyperlink r:id="rId12">
        <w:r>
          <w:rPr>
            <w:color w:val="0000EE"/>
            <w:u w:val="single"/>
          </w:rPr>
          <w:t>[3]</w:t>
        </w:r>
      </w:hyperlink>
      <w:r>
        <w:t xml:space="preserve">, </w:t>
      </w:r>
      <w:hyperlink r:id="rId11">
        <w:r>
          <w:rPr>
            <w:color w:val="0000EE"/>
            <w:u w:val="single"/>
          </w:rPr>
          <w:t>[5]</w:t>
        </w:r>
      </w:hyperlink>
      <w:r>
        <w:t xml:space="preserve">- Paragraph 4: </w:t>
      </w:r>
      <w:hyperlink r:id="rId13">
        <w:r>
          <w:rPr>
            <w:color w:val="0000EE"/>
            <w:u w:val="single"/>
          </w:rPr>
          <w:t>[2]</w:t>
        </w:r>
      </w:hyperlink>
      <w:r>
        <w:t xml:space="preserve">, </w:t>
      </w:r>
      <w:hyperlink r:id="rId11">
        <w:r>
          <w:rPr>
            <w:color w:val="0000EE"/>
            <w:u w:val="single"/>
          </w:rPr>
          <w:t>[5]</w:t>
        </w:r>
      </w:hyperlink>
      <w:r>
        <w:t xml:space="preserve">- Paragraph 5: </w:t>
      </w:r>
      <w:hyperlink r:id="rId14">
        <w:r>
          <w:rPr>
            <w:color w:val="0000EE"/>
            <w:u w:val="single"/>
          </w:rPr>
          <w:t>[7]</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https://meaws.com/news/hudson-williams-backlash-aaron-schock-s/104075</w:t>
        </w:r>
      </w:hyperlink>
      <w:r>
        <w:t xml:space="preserve"> - Please view link - unable to able to access data</w:t>
      </w:r>
      <w:r/>
    </w:p>
    <w:p>
      <w:pPr>
        <w:pStyle w:val="ListNumber"/>
        <w:spacing w:line="240" w:lineRule="auto"/>
        <w:ind w:left="720"/>
      </w:pPr>
      <w:r/>
      <w:hyperlink r:id="rId13">
        <w:r>
          <w:rPr>
            <w:color w:val="0000EE"/>
            <w:u w:val="single"/>
          </w:rPr>
          <w:t>https://www.queerty.com/he-started-a-new-hookup-app-where-gays-can-find-a-drill-get-drilled-is-that-what-we-need-20260605/</w:t>
        </w:r>
      </w:hyperlink>
      <w:r>
        <w:t xml:space="preserve"> - Calum Bowden, known online as Don Jackoghue, has launched MeetMarket, a new gay hookup app aiming to foster real-life connections. Within 48 hours, it garnered over 12,000 sign-ups, reaching 60,000 users to date. Bowden criticises existing apps like Grindr for being exploitative and seeks to rebuild trust within the queer community by offering a user-funded platform that prioritises user data control and community engagement.</w:t>
      </w:r>
      <w:r/>
    </w:p>
    <w:p>
      <w:pPr>
        <w:pStyle w:val="ListNumber"/>
        <w:spacing w:line="240" w:lineRule="auto"/>
        <w:ind w:left="720"/>
      </w:pPr>
      <w:r/>
      <w:hyperlink r:id="rId12">
        <w:r>
          <w:rPr>
            <w:color w:val="0000EE"/>
            <w:u w:val="single"/>
          </w:rPr>
          <w:t>https://gayety.com/heated-rivalry-queerbaiting-claims</w:t>
        </w:r>
      </w:hyperlink>
      <w:r>
        <w:t xml:space="preserve"> - Hudson Williams, star of the gay sports drama 'Heated Rivalry', defends his on-screen affection with co-star Connor Storrie amid queerbaiting allegations. The actors portray closeted hockey rivals Shane Hollander and Ilya Rozanov, with recent episodes featuring intimate moments that have delighted fans and sparked discussions about their personal lives.</w:t>
      </w:r>
      <w:r/>
    </w:p>
    <w:p>
      <w:pPr>
        <w:pStyle w:val="ListNumber"/>
        <w:spacing w:line="240" w:lineRule="auto"/>
        <w:ind w:left="720"/>
      </w:pPr>
      <w:r/>
      <w:hyperlink r:id="rId10">
        <w:r>
          <w:rPr>
            <w:color w:val="0000EE"/>
            <w:u w:val="single"/>
          </w:rPr>
          <w:t>https://thetab.com/2026/01/28/secret-gf-homophobic-maga-explaining-the-backlash-around-heated-rivalrys-hudson-williams</w:t>
        </w:r>
      </w:hyperlink>
      <w:r>
        <w:t xml:space="preserve"> - Hudson Williams, star of 'Heated Rivalry', faces backlash over alleged secret girlfriend, homophobic accusations, and ties to MAGA. Despite speculation, Williams has not publicly disclosed his sexuality. He responded to gossip by criticising celebrity gossip page Deuxmoi for attempting to expose his alleged girlfriend, stating, 'You know what, I’ve grown quite unfond of you Deuxmoi.'</w:t>
      </w:r>
      <w:r/>
    </w:p>
    <w:p>
      <w:pPr>
        <w:pStyle w:val="ListNumber"/>
        <w:spacing w:line="240" w:lineRule="auto"/>
        <w:ind w:left="720"/>
      </w:pPr>
      <w:r/>
      <w:hyperlink r:id="rId11">
        <w:r>
          <w:rPr>
            <w:color w:val="0000EE"/>
            <w:u w:val="single"/>
          </w:rPr>
          <w:t>https://www.them.us/story/quinn-app-ember-ice-hudson-williams-connor-storrie-controversy-trans-women</w:t>
        </w:r>
      </w:hyperlink>
      <w:r>
        <w:t xml:space="preserve"> - Audio erotica app Quinn faced controversy after editing out a reference to trans women in a promotional video featuring 'Heated Rivalry' stars Hudson Williams and Connor Storrie. The omission led to criticism and an apology from Quinn, which also donated $25,000 to Trans Lifeline in response to the backlash.</w:t>
      </w:r>
      <w:r/>
    </w:p>
    <w:p>
      <w:pPr>
        <w:pStyle w:val="ListNumber"/>
        <w:spacing w:line="240" w:lineRule="auto"/>
        <w:ind w:left="720"/>
      </w:pPr>
      <w:r/>
      <w:hyperlink r:id="rId15">
        <w:r>
          <w:rPr>
            <w:color w:val="0000EE"/>
            <w:u w:val="single"/>
          </w:rPr>
          <w:t>https://www.queerty.com/tag/provincetown/</w:t>
        </w:r>
      </w:hyperlink>
      <w:r>
        <w:t xml:space="preserve"> - Queerty provides extensive coverage of Provincetown, a renowned LGBTQ+ resort town. Articles include discussions on rising property prices, local debates about the town's future, and cultural events. The coverage highlights Provincetown's significance as a cultural hub and its evolving dynamics within the LGBTQ+ community.</w:t>
      </w:r>
      <w:r/>
    </w:p>
    <w:p>
      <w:pPr>
        <w:pStyle w:val="ListNumber"/>
        <w:spacing w:line="240" w:lineRule="auto"/>
        <w:ind w:left="720"/>
      </w:pPr>
      <w:r/>
      <w:hyperlink r:id="rId14">
        <w:r>
          <w:rPr>
            <w:color w:val="0000EE"/>
            <w:u w:val="single"/>
          </w:rPr>
          <w:t>https://www.towleroad.com/2019/08/beach-bro-aaron-schock/</w:t>
        </w:r>
      </w:hyperlink>
      <w:r>
        <w:t xml:space="preserve"> - Instagram influencer Jeremy Cormier faced backlash after posting a photo with former GOP Congressman Aaron Schock, who had previously opposed LGBTQ+ rights. Activist James Duke Mason criticised Cormier for associating with Schock, highlighting the former congressman's history of anti-LGBTQ+ actions and lack of public apology.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hudson-williams-backlash-aaron-schock-s/104075" TargetMode="External"/><Relationship Id="rId10" Type="http://schemas.openxmlformats.org/officeDocument/2006/relationships/hyperlink" Target="https://thetab.com/2026/01/28/secret-gf-homophobic-maga-explaining-the-backlash-around-heated-rivalrys-hudson-williams" TargetMode="External"/><Relationship Id="rId11" Type="http://schemas.openxmlformats.org/officeDocument/2006/relationships/hyperlink" Target="https://www.them.us/story/quinn-app-ember-ice-hudson-williams-connor-storrie-controversy-trans-women" TargetMode="External"/><Relationship Id="rId12" Type="http://schemas.openxmlformats.org/officeDocument/2006/relationships/hyperlink" Target="https://gayety.com/heated-rivalry-queerbaiting-claims" TargetMode="External"/><Relationship Id="rId13" Type="http://schemas.openxmlformats.org/officeDocument/2006/relationships/hyperlink" Target="https://www.queerty.com/he-started-a-new-hookup-app-where-gays-can-find-a-drill-get-drilled-is-that-what-we-need-20260605/" TargetMode="External"/><Relationship Id="rId14" Type="http://schemas.openxmlformats.org/officeDocument/2006/relationships/hyperlink" Target="https://www.towleroad.com/2019/08/beach-bro-aaron-schock/" TargetMode="External"/><Relationship Id="rId15" Type="http://schemas.openxmlformats.org/officeDocument/2006/relationships/hyperlink" Target="https://www.queerty.com/tag/provincetow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