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on Philly Pride Response: What Happened in the Gayborhood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Pride-goers watched as police cleared crowds in Philadelphia’s Gayborhood after Pride weekend; city leaders are now probing tactics, community members are upset, and officials say safety , not bias , drove decisions. Here’s what to know, why it’s sparked questions, and what comes next.</w:t>
      </w:r>
      <w:r/>
    </w:p>
    <w:p>
      <w:r/>
      <w:r>
        <w:t>Essential Takeaways</w:t>
      </w:r>
      <w:r/>
      <w:r/>
    </w:p>
    <w:p>
      <w:pPr>
        <w:pStyle w:val="ListBullet"/>
        <w:spacing w:line="240" w:lineRule="auto"/>
        <w:ind w:left="720"/>
      </w:pPr>
      <w:r/>
      <w:r>
        <w:rPr>
          <w:b/>
        </w:rPr>
        <w:t>What went down:</w:t>
      </w:r>
      <w:r>
        <w:t xml:space="preserve"> Police confronted large crowds in the Gayborhood after the main Pride parade moved to the Parkway; streets stayed open and people were eventually pushed to sidewalks. </w:t>
      </w:r>
      <w:r/>
    </w:p>
    <w:p>
      <w:pPr>
        <w:pStyle w:val="ListBullet"/>
        <w:spacing w:line="240" w:lineRule="auto"/>
        <w:ind w:left="720"/>
      </w:pPr>
      <w:r/>
      <w:r>
        <w:rPr>
          <w:b/>
        </w:rPr>
        <w:t>Admissions and mistakes:</w:t>
      </w:r>
      <w:r>
        <w:t xml:space="preserve"> Commissioner Kevin Bethel acknowledged planning errors, including leaving streets open to vehicles , a decision he said “might not have been the best.” </w:t>
      </w:r>
      <w:r/>
    </w:p>
    <w:p>
      <w:pPr>
        <w:pStyle w:val="ListBullet"/>
        <w:spacing w:line="240" w:lineRule="auto"/>
        <w:ind w:left="720"/>
      </w:pPr>
      <w:r/>
      <w:r>
        <w:rPr>
          <w:b/>
        </w:rPr>
        <w:t>Arrests and investigations:</w:t>
      </w:r>
      <w:r>
        <w:t xml:space="preserve"> Police reported around 14–15 arrests; City Council and local officials are calling for reviews and at least five officers are under investigation for policy violations. </w:t>
      </w:r>
      <w:r/>
    </w:p>
    <w:p>
      <w:pPr>
        <w:pStyle w:val="ListBullet"/>
        <w:spacing w:line="240" w:lineRule="auto"/>
        <w:ind w:left="720"/>
      </w:pPr>
      <w:r/>
      <w:r>
        <w:rPr>
          <w:b/>
        </w:rPr>
        <w:t>Community reaction:</w:t>
      </w:r>
      <w:r>
        <w:t xml:space="preserve"> LGBTQ+ residents and advocates question the tactics used and whether the response was proportionate; protests and calls for accountability have followed. </w:t>
      </w:r>
      <w:r/>
    </w:p>
    <w:p>
      <w:pPr>
        <w:pStyle w:val="ListBullet"/>
        <w:spacing w:line="240" w:lineRule="auto"/>
        <w:ind w:left="720"/>
      </w:pPr>
      <w:r/>
      <w:r>
        <w:rPr>
          <w:b/>
        </w:rPr>
        <w:t>What to watch:</w:t>
      </w:r>
      <w:r>
        <w:t xml:space="preserve"> Commissioner Bethel plans to testify before City Council this autumn, and the investigations could lead to policy changes or discipline.</w:t>
      </w:r>
      <w:r/>
      <w:r/>
    </w:p>
    <w:p>
      <w:pPr>
        <w:pStyle w:val="Heading2"/>
      </w:pPr>
      <w:r>
        <w:t>What actually happened on 13th Street , the scene and the sound of it</w:t>
      </w:r>
      <w:r/>
    </w:p>
    <w:p>
      <w:r/>
      <w:r>
        <w:t>Videos and eyewitness accounts show a crowded, noisy Gayborhood with people pushed onto sidewalks while traffic lanes remained open, a jarring sight for anyone used to block-party energy. Witnesses described a chaotic, tense atmosphere as police sought to clear the area after the Parkway parade wrapped. According to local reports, officers moved in after some people reportedly jumped on cars and fights broke out, which police say drove their decision to disperse crowds. The visual contrast , tightly packed sidewalks beside moving traffic , is what has fuelled much of the outrage.</w:t>
      </w:r>
      <w:r/>
    </w:p>
    <w:p>
      <w:pPr>
        <w:pStyle w:val="Heading2"/>
      </w:pPr>
      <w:r>
        <w:t>Why police say they acted that way , safety, shifting crowds and quick decisions</w:t>
      </w:r>
      <w:r/>
    </w:p>
    <w:p>
      <w:r/>
      <w:r>
        <w:t>Commissioner Kevin Bethel stressed the department’s priority was safety and defended officers while admitting planning flaws, notably the decision to leave streets open in the Gayborhood. Bethel said the department didn’t expect large gatherings there because Pride events had been scheduled on the Parkway, and that when crowds migrated back to 13th Street, police redeployed. But redeployment brought rapid, on-the-ground choices, and some of those choices , including crowd control tactics , are now under scrutiny. Officials maintain the intent wasn’t to target the LGBTQ+ community.</w:t>
      </w:r>
      <w:r/>
    </w:p>
    <w:p>
      <w:pPr>
        <w:pStyle w:val="Heading2"/>
      </w:pPr>
      <w:r>
        <w:t>How city leaders and the community have reacted , accountability is front and centre</w:t>
      </w:r>
      <w:r/>
    </w:p>
    <w:p>
      <w:r/>
      <w:r>
        <w:t>City Council members and local leaders have demanded answers, with calls for formal investigations into police conduct. Several reports indicate that Philadelphia elected officials want more transparency about planning and the decisions made during the response. Community groups and residents have criticised the tactics as heavy-handed and potentially discriminatory, prompting protests and public meetings. The debate now spans immediate accountability and longer-term questions about how the city polices public celebrations.</w:t>
      </w:r>
      <w:r/>
    </w:p>
    <w:p>
      <w:pPr>
        <w:pStyle w:val="Heading2"/>
      </w:pPr>
      <w:r>
        <w:t>The investigations underway , what they cover and what could change</w:t>
      </w:r>
      <w:r/>
    </w:p>
    <w:p>
      <w:r/>
      <w:r>
        <w:t>Police have confirmed investigations into at least five officers accused of wearing masks in violation of policy, and the city’s oversight processes will likely examine broader operational choices. City Council has signalled it will probe the department’s planning for Pride and the execution of crowd control. Depending on findings, outcomes could include policy revisions, training changes, disciplinary measures, or public commitments to different tactics for future events. Commissioner Bethel has said he’ll testify before City Council this autumn and expects to share more information then.</w:t>
      </w:r>
      <w:r/>
    </w:p>
    <w:p>
      <w:pPr>
        <w:pStyle w:val="Heading2"/>
      </w:pPr>
      <w:r>
        <w:t>Practical takeaways for organisers and attendees , planning, space and expectation-setting</w:t>
      </w:r>
      <w:r/>
    </w:p>
    <w:p>
      <w:r/>
      <w:r>
        <w:t>Organisers should expect unpredictable crowd flow when big parades move locations; that means planning for overflow in nearby neighbourhoods and clearer street closures if safety is a concern. Attendees can help by staying aware of posted street closures, following event marshals’ instructions, and avoiding standing in vehicle lanes. For residents, asking for clearer public messaging ahead of major events can reduce surprises. The episode is a reminder that logistics and communication matter as much as policing during large public celebrations.</w:t>
      </w:r>
      <w:r/>
    </w:p>
    <w:p>
      <w:r/>
      <w:r>
        <w:t>It's a small change in planning , and in trust , that could make every Pride safer and less fraught.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5">
        <w:r>
          <w:rPr>
            <w:color w:val="0000EE"/>
            <w:u w:val="single"/>
          </w:rPr>
          <w:t>[3]</w:t>
        </w:r>
      </w:hyperlink>
      <w:r>
        <w:t xml:space="preserve">, </w:t>
      </w:r>
      <w:hyperlink r:id="rId10">
        <w:r>
          <w:rPr>
            <w:color w:val="0000EE"/>
            <w:u w:val="single"/>
          </w:rPr>
          <w:t>[2]</w:t>
        </w:r>
      </w:hyperlink>
      <w:r>
        <w:t xml:space="preserve">- Paragraph 5: </w:t>
      </w:r>
      <w:hyperlink r:id="rId12">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https://6abc.com/post/philadelphia-police-commissioner-defends-pride-celebrations-response-amid-questions/19284305/</w:t>
        </w:r>
      </w:hyperlink>
      <w:r>
        <w:t xml:space="preserve"> - Please view link - unable to able to access data</w:t>
      </w:r>
      <w:r/>
    </w:p>
    <w:p>
      <w:pPr>
        <w:pStyle w:val="ListNumber"/>
        <w:spacing w:line="240" w:lineRule="auto"/>
        <w:ind w:left="720"/>
      </w:pPr>
      <w:r/>
      <w:hyperlink r:id="rId10">
        <w:r>
          <w:rPr>
            <w:color w:val="0000EE"/>
            <w:u w:val="single"/>
          </w:rPr>
          <w:t>https://www.cbsnews.com/philadelphia/news/commissioner-admits-police-made-mistakes-at-pride-celebrations-in-gayborhood-that-is-not-who-we-are/</w:t>
        </w:r>
      </w:hyperlink>
      <w:r>
        <w:t xml:space="preserve"> - Philadelphia Police Commissioner Kevin Bethel admitted that police made mistakes during Pride celebrations in the Gayborhood. He acknowledged that the department's approach may have been flawed, especially leaving the streets open to vehicles in the Gayborhood. Bethel stated that the decision to clear the area was made due to public safety concerns, as large crowds began taking over the streets and jumping on cars, leading to fights. He also confirmed an investigation into at least five officers who allegedly violated policy by wearing masks. Despite the criticism, Bethel rejected claims that the response targeted the LGBTQ+ community, emphasising that the department's intention was to ensure safety for all communities. He plans to testify before City Council this fall and expects more information to be shared at that time. (</w:t>
      </w:r>
      <w:hyperlink r:id="rId16">
        <w:r>
          <w:rPr>
            <w:color w:val="0000EE"/>
            <w:u w:val="single"/>
          </w:rPr>
          <w:t>cbsnews.com</w:t>
        </w:r>
      </w:hyperlink>
      <w:r>
        <w:t>)</w:t>
      </w:r>
      <w:r/>
    </w:p>
    <w:p>
      <w:pPr>
        <w:pStyle w:val="ListNumber"/>
        <w:spacing w:line="240" w:lineRule="auto"/>
        <w:ind w:left="720"/>
      </w:pPr>
      <w:r/>
      <w:hyperlink r:id="rId15">
        <w:r>
          <w:rPr>
            <w:color w:val="0000EE"/>
            <w:u w:val="single"/>
          </w:rPr>
          <w:t>https://www.nbcphiladelphia.com/news/local/philly-leaders-seek-answers-after-15-arrested-by-police-during-pride-event/4416042/</w:t>
        </w:r>
      </w:hyperlink>
      <w:r>
        <w:t xml:space="preserve"> - Philadelphia City Council is working to hold the police department accountable for its actions during the Pride event, where 15 people were arrested. Concerns were raised about the police response, with some attendees complaining about excessive force as officers worked to control gatherings at the end of the celebrations. The council is seeking answers and plans to hold hearings to investigate the incident. (</w:t>
      </w:r>
      <w:hyperlink r:id="rId17">
        <w:r>
          <w:rPr>
            <w:color w:val="0000EE"/>
            <w:u w:val="single"/>
          </w:rPr>
          <w:t>nbcphiladelphia.com</w:t>
        </w:r>
      </w:hyperlink>
      <w:r>
        <w:t>)</w:t>
      </w:r>
      <w:r/>
    </w:p>
    <w:p>
      <w:pPr>
        <w:pStyle w:val="ListNumber"/>
        <w:spacing w:line="240" w:lineRule="auto"/>
        <w:ind w:left="720"/>
      </w:pPr>
      <w:r/>
      <w:hyperlink r:id="rId11">
        <w:r>
          <w:rPr>
            <w:color w:val="0000EE"/>
            <w:u w:val="single"/>
          </w:rPr>
          <w:t>https://www.inquirer.com/news/philadelphia/mayor-parker-responds-police-force-philly-pride-arrests-20260610.html</w:t>
        </w:r>
      </w:hyperlink>
      <w:r>
        <w:t xml:space="preserve"> - After 15 people were arrested during Pride celebrations, Mayor Cherelle L. Parker stated she is investigating and meeting with community leaders. She acknowledged that members of the LGBTQ+ community are hurting and looking for answers, and assured that her administration is taking their concerns seriously. (</w:t>
      </w:r>
      <w:hyperlink r:id="rId18">
        <w:r>
          <w:rPr>
            <w:color w:val="0000EE"/>
            <w:u w:val="single"/>
          </w:rPr>
          <w:t>inquirer.com</w:t>
        </w:r>
      </w:hyperlink>
      <w:r>
        <w:t>)</w:t>
      </w:r>
      <w:r/>
    </w:p>
    <w:p>
      <w:pPr>
        <w:pStyle w:val="ListNumber"/>
        <w:spacing w:line="240" w:lineRule="auto"/>
        <w:ind w:left="720"/>
      </w:pPr>
      <w:r/>
      <w:hyperlink r:id="rId12">
        <w:r>
          <w:rPr>
            <w:color w:val="0000EE"/>
            <w:u w:val="single"/>
          </w:rPr>
          <w:t>https://www.inquirer.com/crime/gayborhood-arrests-pride-festival-philadelphia-police-20260608.html</w:t>
        </w:r>
      </w:hyperlink>
      <w:r>
        <w:t xml:space="preserve"> - Fifteen people were arrested at a Pride celebration in Philadelphia’s Gayborhood, drawing criticism from some LGBTQ+ residents over how police handled crowd control. Images of police officers engaging with attendees circulated widely on social media, featuring criticisms of what some considered to be an outsized and aggressive law enforcement presence. (</w:t>
      </w:r>
      <w:hyperlink r:id="rId19">
        <w:r>
          <w:rPr>
            <w:color w:val="0000EE"/>
            <w:u w:val="single"/>
          </w:rPr>
          <w:t>inquirer.com</w:t>
        </w:r>
      </w:hyperlink>
      <w:r>
        <w:t>)</w:t>
      </w:r>
      <w:r/>
    </w:p>
    <w:p>
      <w:pPr>
        <w:pStyle w:val="ListNumber"/>
        <w:spacing w:line="240" w:lineRule="auto"/>
        <w:ind w:left="720"/>
      </w:pPr>
      <w:r/>
      <w:hyperlink r:id="rId13">
        <w:r>
          <w:rPr>
            <w:color w:val="0000EE"/>
            <w:u w:val="single"/>
          </w:rPr>
          <w:t>https://www.inquirer.com/politics/philadelphia/city-council-to-investigate-police-pride-gayborhood-20260611.html</w:t>
        </w:r>
      </w:hyperlink>
      <w:r>
        <w:t xml:space="preserve"> - Philadelphia City Council will hold public hearings to examine the police department’s crowd-control tactics used during Sunday’s Pride festivities in the Gayborhood. The response drew criticism from LGBTQ+ community leaders who have called the display of force unacceptable. (</w:t>
      </w:r>
      <w:hyperlink r:id="rId20">
        <w:r>
          <w:rPr>
            <w:color w:val="0000EE"/>
            <w:u w:val="single"/>
          </w:rPr>
          <w:t>inquirer.com</w:t>
        </w:r>
      </w:hyperlink>
      <w:r>
        <w:t>)</w:t>
      </w:r>
      <w:r/>
    </w:p>
    <w:p>
      <w:pPr>
        <w:pStyle w:val="ListNumber"/>
        <w:spacing w:line="240" w:lineRule="auto"/>
        <w:ind w:left="720"/>
      </w:pPr>
      <w:r/>
      <w:hyperlink r:id="rId14">
        <w:r>
          <w:rPr>
            <w:color w:val="0000EE"/>
            <w:u w:val="single"/>
          </w:rPr>
          <w:t>https://billypenn.com/2026/06/09/philly-pride-festival-police-response-arrests-lgbtq-community/</w:t>
        </w:r>
      </w:hyperlink>
      <w:r>
        <w:t xml:space="preserve"> - City officials are responding to what many deemed as excessive force by law enforcement during Pride celebrations in Philly’s Gayborhood. Videos have been circulating showing a heavily concentrated number of officers and barricades at the party. The Philadelphia Office of LGBTQ+ Affairs is aware of reports concerning interactions between law enforcement and members of the LGBTQ+ community in and around the Gayborhood during Pride Weekend and is actively engaging with relevant stakeholders and gathering information regarding these incidents. (</w:t>
      </w:r>
      <w:hyperlink r:id="rId21">
        <w:r>
          <w:rPr>
            <w:color w:val="0000EE"/>
            <w:u w:val="single"/>
          </w:rPr>
          <w:t>billypenn.com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6abc.com/post/philadelphia-police-commissioner-defends-pride-celebrations-response-amid-questions/19284305/" TargetMode="External"/><Relationship Id="rId10" Type="http://schemas.openxmlformats.org/officeDocument/2006/relationships/hyperlink" Target="https://www.cbsnews.com/philadelphia/news/commissioner-admits-police-made-mistakes-at-pride-celebrations-in-gayborhood-that-is-not-who-we-are/" TargetMode="External"/><Relationship Id="rId11" Type="http://schemas.openxmlformats.org/officeDocument/2006/relationships/hyperlink" Target="https://www.inquirer.com/news/philadelphia/mayor-parker-responds-police-force-philly-pride-arrests-20260610.html" TargetMode="External"/><Relationship Id="rId12" Type="http://schemas.openxmlformats.org/officeDocument/2006/relationships/hyperlink" Target="https://www.inquirer.com/crime/gayborhood-arrests-pride-festival-philadelphia-police-20260608.html" TargetMode="External"/><Relationship Id="rId13" Type="http://schemas.openxmlformats.org/officeDocument/2006/relationships/hyperlink" Target="https://www.inquirer.com/politics/philadelphia/city-council-to-investigate-police-pride-gayborhood-20260611.html" TargetMode="External"/><Relationship Id="rId14" Type="http://schemas.openxmlformats.org/officeDocument/2006/relationships/hyperlink" Target="https://billypenn.com/2026/06/09/philly-pride-festival-police-response-arrests-lgbtq-community/" TargetMode="External"/><Relationship Id="rId15" Type="http://schemas.openxmlformats.org/officeDocument/2006/relationships/hyperlink" Target="https://www.nbcphiladelphia.com/news/local/philly-leaders-seek-answers-after-15-arrested-by-police-during-pride-event/4416042/" TargetMode="External"/><Relationship Id="rId16" Type="http://schemas.openxmlformats.org/officeDocument/2006/relationships/hyperlink" Target="https://www.cbsnews.com/philadelphia/news/commissioner-admits-police-made-mistakes-at-pride-celebrations-in-gayborhood-that-is-not-who-we-are/?utm_source=openai" TargetMode="External"/><Relationship Id="rId17" Type="http://schemas.openxmlformats.org/officeDocument/2006/relationships/hyperlink" Target="https://www.nbcphiladelphia.com/news/local/philly-leaders-seek-answers-after-15-arrested-by-police-during-pride-event/4416042/?utm_source=openai" TargetMode="External"/><Relationship Id="rId18" Type="http://schemas.openxmlformats.org/officeDocument/2006/relationships/hyperlink" Target="https://www.inquirer.com/news/philadelphia/mayor-parker-responds-police-force-philly-pride-arrests-20260610.html?utm_source=openai" TargetMode="External"/><Relationship Id="rId19" Type="http://schemas.openxmlformats.org/officeDocument/2006/relationships/hyperlink" Target="https://www.inquirer.com/crime/gayborhood-arrests-pride-festival-philadelphia-police-20260608.html?utm_source=openai" TargetMode="External"/><Relationship Id="rId20" Type="http://schemas.openxmlformats.org/officeDocument/2006/relationships/hyperlink" Target="https://www.inquirer.com/politics/philadelphia/city-council-to-investigate-police-pride-gayborhood-20260611.html?utm_source=openai" TargetMode="External"/><Relationship Id="rId21" Type="http://schemas.openxmlformats.org/officeDocument/2006/relationships/hyperlink" Target="https://billypenn.com/2026/06/09/philly-pride-festival-police-response-arrests-lgbtq-commun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