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Israelis Say They Were Attacked at Bologna Pride for Carrying Rainbow Star of David Flag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Witnesses are describing a tense scene at Bologna’s Rivolta Pride, where a group of Israelis carrying a rainbow flag with a Star of David say they were shoved and shouted at , a flashpoint that underlines how the Gaza war has fractured even celebratory streets and left families shaken.</w:t>
      </w:r>
      <w:r/>
    </w:p>
    <w:p>
      <w:r/>
      <w:r>
        <w:t>Essential Takeaways</w:t>
      </w:r>
      <w:r/>
      <w:r/>
    </w:p>
    <w:p>
      <w:pPr>
        <w:pStyle w:val="ListBullet"/>
        <w:spacing w:line="240" w:lineRule="auto"/>
        <w:ind w:left="720"/>
      </w:pPr>
      <w:r/>
      <w:r>
        <w:rPr>
          <w:b/>
        </w:rPr>
        <w:t>What happened:</w:t>
      </w:r>
      <w:r>
        <w:t xml:space="preserve"> A group of Israelis waving a rainbow Star of David flag say they were pushed and verbally accosted during Bologna’s Pride march; witnesses report a pregnant woman was shoved.</w:t>
      </w:r>
      <w:r/>
    </w:p>
    <w:p>
      <w:pPr>
        <w:pStyle w:val="ListBullet"/>
        <w:spacing w:line="240" w:lineRule="auto"/>
        <w:ind w:left="720"/>
      </w:pPr>
      <w:r/>
      <w:r>
        <w:rPr>
          <w:b/>
        </w:rPr>
        <w:t>The atmosphere:</w:t>
      </w:r>
      <w:r>
        <w:t xml:space="preserve"> Organisers framed the event as “Rivolta Pride,” with slogans on banners such as “no Pride in genocide,” and Palestinian flags visible alongside Pride flags.</w:t>
      </w:r>
      <w:r/>
    </w:p>
    <w:p>
      <w:pPr>
        <w:pStyle w:val="ListBullet"/>
        <w:spacing w:line="240" w:lineRule="auto"/>
        <w:ind w:left="720"/>
      </w:pPr>
      <w:r/>
      <w:r>
        <w:rPr>
          <w:b/>
        </w:rPr>
        <w:t>Why it matters:</w:t>
      </w:r>
      <w:r>
        <w:t xml:space="preserve"> The Gaza war and solidarity with Palestinians have become central themes at some European Pride events, turning displays of Jewish identity into contested symbols.</w:t>
      </w:r>
      <w:r/>
    </w:p>
    <w:p>
      <w:pPr>
        <w:pStyle w:val="ListBullet"/>
        <w:spacing w:line="240" w:lineRule="auto"/>
        <w:ind w:left="720"/>
      </w:pPr>
      <w:r/>
      <w:r>
        <w:rPr>
          <w:b/>
        </w:rPr>
        <w:t>Sensory note:</w:t>
      </w:r>
      <w:r>
        <w:t xml:space="preserve"> Attendees described screaming and chanting; families with strollers reportedly felt frightened and filmed parts of the confrontation.</w:t>
      </w:r>
      <w:r/>
      <w:r/>
    </w:p>
    <w:p>
      <w:pPr>
        <w:pStyle w:val="Heading2"/>
      </w:pPr>
      <w:r>
        <w:t>A cheerful march turned confrontational, say witnesses</w:t>
      </w:r>
      <w:r/>
    </w:p>
    <w:p>
      <w:r/>
      <w:r>
        <w:t>What should have been a colourful, noisy celebration turned fraught, according to Israelis who marched in Bologna. They say the group was targeted for carrying a pride flag with a Star of David at its centre, and that the confrontation included shoving and aggressive shouting that frightened children and families. The image of a pregnant woman allegedly pushed has particularly shocked those following the story, adding a visceral, worrying detail.</w:t>
      </w:r>
      <w:r/>
    </w:p>
    <w:p>
      <w:r/>
      <w:r>
        <w:t>The backdrop is a march dubbed Rivolta Pride, where organisers emphasised both LGBTQ rights and solidarity with the Palestinian people. That combination, organisers say, and visible Palestinian flags in the crowd, helps explain how a symbol meant to blend Jewish identity with queer pride became a flashpoint. It’s a reminder that public events now often mirror larger geopolitical tensions.</w:t>
      </w:r>
      <w:r/>
    </w:p>
    <w:p>
      <w:pPr>
        <w:pStyle w:val="Heading2"/>
      </w:pPr>
      <w:r>
        <w:t>How Pride politics shifted this year</w:t>
      </w:r>
      <w:r/>
    </w:p>
    <w:p>
      <w:r/>
      <w:r>
        <w:t>Across Italy and parts of Europe, Pride events are drifting from purely LGBTQ-focused campaigns towards broader political statements. Organisers in Bologna foregrounded climate, family recognition and HIV prevention but also flagged support for Palestinians; that political framing changed how some attendees interpreted certain flags and shirts, and led to heated exchanges.</w:t>
      </w:r>
      <w:r/>
    </w:p>
    <w:p>
      <w:r/>
      <w:r>
        <w:t>This shift isn’t isolated. Rome Pride recently made headlines for barring a Jewish LGBTQ group from a float after disputes over a political platform that condemns what organisers called “genocide in Gaza.” So organisers and marchers now routinely weigh whether Pride should stay a celebration, a protest, or both , and who gets to claim its symbolism.</w:t>
      </w:r>
      <w:r/>
    </w:p>
    <w:p>
      <w:pPr>
        <w:pStyle w:val="Heading2"/>
      </w:pPr>
      <w:r>
        <w:t>What participants reported and the human angle</w:t>
      </w:r>
      <w:r/>
    </w:p>
    <w:p>
      <w:r/>
      <w:r>
        <w:t>Those who say they were attacked described being called “murderers” and surrounded by chanting crowds. One marcher noted they filmed the incident with their family and felt the presence of children amplified the shock: “All the children there were scared,” they said. The emotional element , fear, humiliation, the sense of being expelled from a space meant to be inclusive , landed heavily in eyewitness accounts.</w:t>
      </w:r>
      <w:r/>
    </w:p>
    <w:p>
      <w:r/>
      <w:r>
        <w:t>Organisers, meanwhile, highlighted the presence of activists linked to Gaza aid efforts and the visibility of Palestinian flags. That context helps explain why some marchers viewed certain pro-Israel signs as politically charged rather than purely identity-affirming. It’s a clash of meanings: a Star of David can be both a religious or national symbol and, in this case, a queer identity statement.</w:t>
      </w:r>
      <w:r/>
    </w:p>
    <w:p>
      <w:pPr>
        <w:pStyle w:val="Heading2"/>
      </w:pPr>
      <w:r>
        <w:t>Why symbols matter , and how to navigate tense public spaces</w:t>
      </w:r>
      <w:r/>
    </w:p>
    <w:p>
      <w:r/>
      <w:r>
        <w:t>Symbols travel with baggage. At a Pride march heavily themed around solidarity with Palestine, an Israeli or Jewish symbol may be read through a political lens. For anyone planning to attend politically freighted events, it’s worth thinking about how signage might be interpreted, and prioritising safety: stay in groups, keep children and vulnerable people close, and be prepared to record and report any aggression.</w:t>
      </w:r>
      <w:r/>
    </w:p>
    <w:p>
      <w:r/>
      <w:r>
        <w:t>Organisers and local authorities also have a role: clear codes of conduct, visible stewarding, and rapid response teams can stop confrontations from escalating. If Pride wants to be both protest and party, it needs rules and communication that protect participants across identities.</w:t>
      </w:r>
      <w:r/>
    </w:p>
    <w:p>
      <w:pPr>
        <w:pStyle w:val="Heading2"/>
      </w:pPr>
      <w:r>
        <w:t>Looking ahead: can Pride hold space for both protest and plural identities?</w:t>
      </w:r>
      <w:r/>
    </w:p>
    <w:p>
      <w:r/>
      <w:r>
        <w:t>These incidents underscore a testing moment for European Pride events. Can a march credibly protest state violence while also protecting minority groups whose national or religious identities are tied up in the same conflict? The tensions in Bologna , and the earlier Rome controversy , suggest organisers will keep wrestling with that question, and participants will keep choosing how visibly to declare their identities.</w:t>
      </w:r>
      <w:r/>
    </w:p>
    <w:p>
      <w:r/>
      <w:r>
        <w:t>It’s a fraught balance, but one worth striking. Public celebrations lose their power if people don’t feel safe to march.</w:t>
      </w:r>
      <w:r/>
    </w:p>
    <w:p>
      <w:r/>
      <w:r>
        <w:t>It's a small change in planning and stewardship that could make every march calmer and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9">
        <w:r>
          <w:rPr>
            <w:color w:val="0000EE"/>
            <w:u w:val="single"/>
          </w:rPr>
          <w:t>[2]</w:t>
        </w:r>
      </w:hyperlink>
      <w:r>
        <w:t xml:space="preserve">, </w:t>
      </w:r>
      <w:hyperlink r:id="rId11">
        <w:r>
          <w:rPr>
            <w:color w:val="0000EE"/>
            <w:u w:val="single"/>
          </w:rPr>
          <w:t>[5]</w:t>
        </w:r>
      </w:hyperlink>
      <w:r>
        <w:t xml:space="preserve">- Paragraph 5: </w:t>
      </w:r>
      <w:hyperlink r:id="rId9">
        <w:r>
          <w:rPr>
            <w:color w:val="0000EE"/>
            <w:u w:val="single"/>
          </w:rPr>
          <w:t>[2]</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https://www.timesofisrael.com/israelis-say-they-were-attacked-at-bologna-pride-for-carrying-rainbow-star-of-david-flag/</w:t>
        </w:r>
      </w:hyperlink>
      <w:r>
        <w:t xml:space="preserve"> - Please view link - unable to able to access data</w:t>
      </w:r>
      <w:r/>
    </w:p>
    <w:p>
      <w:pPr>
        <w:pStyle w:val="ListNumber"/>
        <w:spacing w:line="240" w:lineRule="auto"/>
        <w:ind w:left="720"/>
      </w:pPr>
      <w:r/>
      <w:hyperlink r:id="rId9">
        <w:r>
          <w:rPr>
            <w:color w:val="0000EE"/>
            <w:u w:val="single"/>
          </w:rPr>
          <w:t>https://www.timesofisrael.com/israelis-say-they-were-attacked-at-bologna-pride-for-carrying-rainbow-star-of-david-flag/</w:t>
        </w:r>
      </w:hyperlink>
      <w:r>
        <w:t xml:space="preserve"> - A group of Israelis were reportedly attacked at the LGBTQ Pride Parade in Bologna, Italy, for carrying a pride flag featuring the Star of David. Witnesses stated that attendees shouted at them, calling them 'murderers,' and a pregnant woman in the group was physically pushed. The incident occurred during the 'Rivolta Pride' event, which focused on themes including climate change, LGBTQ rights, and support for Palestinians. Palestinian flags were displayed alongside Pride flags during the demonstration.</w:t>
      </w:r>
      <w:r/>
    </w:p>
    <w:p>
      <w:pPr>
        <w:pStyle w:val="ListNumber"/>
        <w:spacing w:line="240" w:lineRule="auto"/>
        <w:ind w:left="720"/>
      </w:pPr>
      <w:r/>
      <w:hyperlink r:id="rId10">
        <w:r>
          <w:rPr>
            <w:color w:val="0000EE"/>
            <w:u w:val="single"/>
          </w:rPr>
          <w:t>https://www.quotidiano.net/luce/attualita/rivolta-pride-bologna-nitfkybn</w:t>
        </w:r>
      </w:hyperlink>
      <w:r>
        <w:t xml:space="preserve"> - The Rivolta Pride 2026 in Bologna was marked by thousands marching without corporate sponsorship, advocating for a free Palestine and opposing 'pink-washing.' The event was described as vibrant and politically charged, emphasizing the intersectionality of social justice battles. The organisers highlighted the importance of unity among queer individuals and other marginalized groups in their fight for rights and recognition.</w:t>
      </w:r>
      <w:r/>
    </w:p>
    <w:p>
      <w:pPr>
        <w:pStyle w:val="ListNumber"/>
        <w:spacing w:line="240" w:lineRule="auto"/>
        <w:ind w:left="720"/>
      </w:pPr>
      <w:r/>
      <w:hyperlink r:id="rId14">
        <w:r>
          <w:rPr>
            <w:color w:val="0000EE"/>
            <w:u w:val="single"/>
          </w:rPr>
          <w:t>https://en.royanews.tv/news/70712</w:t>
        </w:r>
      </w:hyperlink>
      <w:r>
        <w:t xml:space="preserve"> - Hebrew media reports indicate that during the Rivolta Pride parade in Bologna, a group of Israelis carrying a rainbow Star of David flag faced verbal harassment and physical aggression from other attendees. The confrontation reportedly began when the Israeli group displayed the flag, leading to an altercation where members were pushed. The event was organised by Rivolta Pride, a network of LGBTQ+ collectives in Bologna.</w:t>
      </w:r>
      <w:r/>
    </w:p>
    <w:p>
      <w:pPr>
        <w:pStyle w:val="ListNumber"/>
        <w:spacing w:line="240" w:lineRule="auto"/>
        <w:ind w:left="720"/>
      </w:pPr>
      <w:r/>
      <w:hyperlink r:id="rId11">
        <w:r>
          <w:rPr>
            <w:color w:val="0000EE"/>
            <w:u w:val="single"/>
          </w:rPr>
          <w:t>https://www.quotidiano.net/luce/attualita/pride-rainbow-washing-pcuqy2b2</w:t>
        </w:r>
      </w:hyperlink>
      <w:r>
        <w:t xml:space="preserve"> - Alternative Pride events, such as the Rivolta Pride in Bologna and the Arrevutamm Pride, are on the rise, organised by grassroots associations. These events reject government sponsorship, corporate participation, and 'pink-washing,' aiming to address social justice issues without commercialisation. The organisers stress the importance of authenticity and political engagement in Pride celebrations.</w:t>
      </w:r>
      <w:r/>
    </w:p>
    <w:p>
      <w:pPr>
        <w:pStyle w:val="ListNumber"/>
        <w:spacing w:line="240" w:lineRule="auto"/>
        <w:ind w:left="720"/>
      </w:pPr>
      <w:r/>
      <w:hyperlink r:id="rId13">
        <w:r>
          <w:rPr>
            <w:color w:val="0000EE"/>
            <w:u w:val="single"/>
          </w:rPr>
          <w:t>https://www.counterpunch.org/2026/06/12/there-is-no-pride-in-genocide-rome-pride-rejects-pinkwashing-as-israels-slaughter-continues/</w:t>
        </w:r>
      </w:hyperlink>
      <w:r>
        <w:t xml:space="preserve"> - Rome Pride organisers have barred Italy’s only Jewish LGBTQ+ group, Keshet Italia, from participating with a float unless it explicitly distances itself from Israel’s actions in Gaza. The organisers condemned the ongoing 'genocide' and rejected 'pink-washing,' emphasising that Pride should not be used to whitewash state violence. This decision has sparked controversy and discussions about the intersection of LGBTQ+ rights and political activism.</w:t>
      </w:r>
      <w:r/>
    </w:p>
    <w:p>
      <w:pPr>
        <w:pStyle w:val="ListNumber"/>
        <w:spacing w:line="240" w:lineRule="auto"/>
        <w:ind w:left="720"/>
      </w:pPr>
      <w:r/>
      <w:hyperlink r:id="rId12">
        <w:r>
          <w:rPr>
            <w:color w:val="0000EE"/>
            <w:u w:val="single"/>
          </w:rPr>
          <w:t>https://www.ansa.it/lazio/notizie/2025/06/13/roma-pride-a-parata-bandiere-palestina-e-di-israele_43d3142b-97f4-43d4-9601-4cb280bb2ebc.html</w:t>
        </w:r>
      </w:hyperlink>
      <w:r>
        <w:t xml:space="preserve"> - The Roma Pride parade featured both Palestinian and Israeli flags, with the Jewish LGBTQ+ community, Keshet Europe, participating. Organisers clarified that there was no official contact with the Israeli embassy, and the participation of Keshet Europe was informal. They emphasised that Pride is for everyone, including Jewish LGBTQ+ individuals, and that the event would see the waving of Palestinian flags alongside Israeli ones.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imesofisrael.com/israelis-say-they-were-attacked-at-bologna-pride-for-carrying-rainbow-star-of-david-flag/" TargetMode="External"/><Relationship Id="rId10" Type="http://schemas.openxmlformats.org/officeDocument/2006/relationships/hyperlink" Target="https://www.quotidiano.net/luce/attualita/rivolta-pride-bologna-nitfkybn" TargetMode="External"/><Relationship Id="rId11" Type="http://schemas.openxmlformats.org/officeDocument/2006/relationships/hyperlink" Target="https://www.quotidiano.net/luce/attualita/pride-rainbow-washing-pcuqy2b2" TargetMode="External"/><Relationship Id="rId12" Type="http://schemas.openxmlformats.org/officeDocument/2006/relationships/hyperlink" Target="https://www.ansa.it/lazio/notizie/2025/06/13/roma-pride-a-parata-bandiere-palestina-e-di-israele_43d3142b-97f4-43d4-9601-4cb280bb2ebc.html" TargetMode="External"/><Relationship Id="rId13" Type="http://schemas.openxmlformats.org/officeDocument/2006/relationships/hyperlink" Target="https://www.counterpunch.org/2026/06/12/there-is-no-pride-in-genocide-rome-pride-rejects-pinkwashing-as-israels-slaughter-continues/" TargetMode="External"/><Relationship Id="rId14" Type="http://schemas.openxmlformats.org/officeDocument/2006/relationships/hyperlink" Target="https://en.royanews.tv/news/707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