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Athens Pride 2026: Why Thousands Flooded Syntagma for Visibility and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spilled into central Athens as Athens Pride 2026 reached its crescendo at Syntagma Square, with thousands gathering for marches, music and talks that pushed equality and visibility to the fore , a lively, emotional display that mattered for LGBTQI+ people across Greece.</w:t>
      </w:r>
      <w:r/>
    </w:p>
    <w:p>
      <w:r/>
      <w:r>
        <w:t>Essential Takeaways</w:t>
      </w:r>
      <w:r/>
      <w:r/>
    </w:p>
    <w:p>
      <w:pPr>
        <w:pStyle w:val="ListBullet"/>
        <w:spacing w:line="240" w:lineRule="auto"/>
        <w:ind w:left="720"/>
      </w:pPr>
      <w:r/>
      <w:r>
        <w:rPr>
          <w:b/>
        </w:rPr>
        <w:t>Huge turnout:</w:t>
      </w:r>
      <w:r>
        <w:t xml:space="preserve"> Thousands filled Syntagma and surrounding streets for Athens Pride 2026, with both local and international participants, creating a buzzing, colourful atmosphere.</w:t>
      </w:r>
      <w:r/>
    </w:p>
    <w:p>
      <w:pPr>
        <w:pStyle w:val="ListBullet"/>
        <w:spacing w:line="240" w:lineRule="auto"/>
        <w:ind w:left="720"/>
      </w:pPr>
      <w:r/>
      <w:r>
        <w:rPr>
          <w:b/>
        </w:rPr>
        <w:t>Full-day programme:</w:t>
      </w:r>
      <w:r>
        <w:t xml:space="preserve"> Panels, family-friendly activities, art and live music ran from the afternoon into a big evening concert, with performances and surprise acts.</w:t>
      </w:r>
      <w:r/>
    </w:p>
    <w:p>
      <w:pPr>
        <w:pStyle w:val="ListBullet"/>
        <w:spacing w:line="240" w:lineRule="auto"/>
        <w:ind w:left="720"/>
      </w:pPr>
      <w:r/>
      <w:r>
        <w:rPr>
          <w:b/>
        </w:rPr>
        <w:t>Focus on rights:</w:t>
      </w:r>
      <w:r>
        <w:t xml:space="preserve"> Organisers stressed persistent inequalities, especially for trans, non-binary and intersex people, and the core message: rights aren’t negotiable.</w:t>
      </w:r>
      <w:r/>
    </w:p>
    <w:p>
      <w:pPr>
        <w:pStyle w:val="ListBullet"/>
        <w:spacing w:line="240" w:lineRule="auto"/>
        <w:ind w:left="720"/>
      </w:pPr>
      <w:r/>
      <w:r>
        <w:rPr>
          <w:b/>
        </w:rPr>
        <w:t>Community-building:</w:t>
      </w:r>
      <w:r>
        <w:t xml:space="preserve"> Dedicated spaces for parents, children and people attending alone promoted socialising and new connections; the mood was warm and welcoming.</w:t>
      </w:r>
      <w:r/>
    </w:p>
    <w:p>
      <w:pPr>
        <w:pStyle w:val="ListBullet"/>
        <w:spacing w:line="240" w:lineRule="auto"/>
        <w:ind w:left="720"/>
      </w:pPr>
      <w:r/>
      <w:r>
        <w:rPr>
          <w:b/>
        </w:rPr>
        <w:t>Music and spectacle:</w:t>
      </w:r>
      <w:r>
        <w:t xml:space="preserve"> Marching bands and collective floats shared the stage with well-known Greek artists and DJs, giving the event a festive, defiant pulse.</w:t>
      </w:r>
      <w:r/>
      <w:r/>
    </w:p>
    <w:p>
      <w:pPr>
        <w:pStyle w:val="Heading2"/>
      </w:pPr>
      <w:r>
        <w:t>A packed Syntagma , a visual, joyful statement</w:t>
      </w:r>
      <w:r/>
    </w:p>
    <w:p>
      <w:r/>
      <w:r>
        <w:t>Syntagma Square felt like a street party with purpose, colourful banners, and the rhythmic beat of marching groups under a bright sky. According to local coverage, crowds swelled through the afternoon as discussions, art and music warmed up the day. It wasn’t just a festival vibe: every flag and chant carried a message about equality and dignity, and you could feel that mix of joy and political urgency.</w:t>
      </w:r>
      <w:r/>
    </w:p>
    <w:p>
      <w:pPr>
        <w:pStyle w:val="Heading2"/>
      </w:pPr>
      <w:r>
        <w:t>Where the programme met activism</w:t>
      </w:r>
      <w:r/>
    </w:p>
    <w:p>
      <w:r/>
      <w:r>
        <w:t>Organisers laid on a full slate of activities from mid-afternoon: panels and talks tackled legal and social gaps, while tailored actions for parents and children created a gentler corner for families. Event listings from local cultural sites show how the schedule balanced celebration with critique, reminding attendees that progress exists, but many in the LGBTQI+ community still face exclusion and discrimination.</w:t>
      </w:r>
      <w:r/>
    </w:p>
    <w:p>
      <w:pPr>
        <w:pStyle w:val="Heading2"/>
      </w:pPr>
      <w:r>
        <w:t>Marching together , thousands take the streets</w:t>
      </w:r>
      <w:r/>
    </w:p>
    <w:p>
      <w:r/>
      <w:r>
        <w:t>The Pride march was the night’s focal point, drawing crowds from across Greece and abroad to walk together and make a noise. Bands like Batala and Quilombo added percussion and colour, and a lively procession of floats and collectives wound through the centre. It’s the kind of public visibility that changes conversations in shops, offices and community centres long after the banners come down.</w:t>
      </w:r>
      <w:r/>
    </w:p>
    <w:p>
      <w:pPr>
        <w:pStyle w:val="Heading2"/>
      </w:pPr>
      <w:r>
        <w:t>Music, performances and a surprise on stage</w:t>
      </w:r>
      <w:r/>
    </w:p>
    <w:p>
      <w:r/>
      <w:r>
        <w:t>Organisers booked a headline concert to close the night, mixing established names and contemporary acts with dance and performance pieces. Presenters and artists curated a programme aimed at both entertainment and solidarity, promising at least one surprise appearance. For many attendees, the closing concert didn’t just end the day , it became a communal release after hours of marches and speeches.</w:t>
      </w:r>
      <w:r/>
    </w:p>
    <w:p>
      <w:pPr>
        <w:pStyle w:val="Heading2"/>
      </w:pPr>
      <w:r>
        <w:t>Why this matters beyond the party</w:t>
      </w:r>
      <w:r/>
    </w:p>
    <w:p>
      <w:r/>
      <w:r>
        <w:t>Athens Pride is as much about policy and protection as it is about glitter and music. Coverage and statements from event coordinators emphasised that while legal and cultural steps forward have been made, trans, non-binary and intersex people still confront gaps in representation and rights. That tension , celebration alongside advocacy , is what keeps Pride relevant and urgent in 2026.</w:t>
      </w:r>
      <w:r/>
    </w:p>
    <w:p>
      <w:r/>
      <w:r>
        <w:t>It's a small change that can make every public space a bit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https://www.sigmalive.com/news/greece/1317652/athens-pride-2026-plithos-kosmoy-sto-kentro-tis-athinas-pics</w:t>
        </w:r>
      </w:hyperlink>
      <w:r>
        <w:t xml:space="preserve"> - Please view link - unable to able to access data</w:t>
      </w:r>
      <w:r/>
    </w:p>
    <w:p>
      <w:pPr>
        <w:pStyle w:val="ListNumber"/>
        <w:spacing w:line="240" w:lineRule="auto"/>
        <w:ind w:left="720"/>
      </w:pPr>
      <w:r/>
      <w:hyperlink r:id="rId9">
        <w:r>
          <w:rPr>
            <w:color w:val="0000EE"/>
            <w:u w:val="single"/>
          </w:rPr>
          <w:t>https://www.sigmalive.com/news/greece/1317652/athens-pride-2026-plithos-kosmoy-sto-kentro-tis-athinas-pics</w:t>
        </w:r>
      </w:hyperlink>
      <w:r>
        <w:t xml:space="preserve"> - The article reports on the Athens Pride 2026 event held in Syntagma Square, Athens, where thousands gathered to promote equality, acceptance, and respect for diversity. The day's programme included various activities, discussions, artistic performances, and musical acts, culminating in the Pride Parade at 19:00, with participants from Greece and abroad. Organisers highlighted ongoing challenges faced by LGBTQI+ individuals, particularly trans, non-binary, and intersex people, who continue to encounter discrimination, social exclusion, and inadequate representation. The central message of the event was "Our rights are non-negotiable." Additional activities included special programmes for parents and children, and a socialising space for solo participants to foster networking and new friendships. The evening concluded with a major concert featuring artists such as Matoula Zamani, Dimitris Samolis, Black Unit, Mitch T, Nasty Hiloudaki, Chryseida Gagouti, and Fotis Lameris, along with live performances, artistic acts, and a special surprise appearance announced during the event.</w:t>
      </w:r>
      <w:r/>
    </w:p>
    <w:p>
      <w:pPr>
        <w:pStyle w:val="ListNumber"/>
        <w:spacing w:line="240" w:lineRule="auto"/>
        <w:ind w:left="720"/>
      </w:pPr>
      <w:r/>
      <w:hyperlink r:id="rId11">
        <w:r>
          <w:rPr>
            <w:color w:val="0000EE"/>
            <w:u w:val="single"/>
          </w:rPr>
          <w:t>https://www.tanea.gr/2026/06/13/greece/athens-pride-2026-to-apogeyma-sto-syntagma-i-megali-poreia-yperifaneias-to-programma-ekdiloseon/</w:t>
        </w:r>
      </w:hyperlink>
      <w:r>
        <w:t xml:space="preserve"> - This article details the Athens Pride 2026 event in Syntagma Square, Athens, with the central theme "It’s About You." The Pride Parade commenced at 19:00, followed by a major concert featuring artists and performers. Organisers emphasised that, despite progress in recent years, many LGBTQI+ individuals—especially trans, non-binary, and intersex people—still face discrimination and exclusion. The parade serves as a space for advocacy, remembrance, and celebration. The afternoon programme included Zumba sessions, greetings from LGBTQI+ organisations, and a musical performance by Konikou. The evening event was presented by Andromeda Balls and Christina Voulgari, featuring performances by Black Unit, Dimitris Samolis, Mitch T, Nasty Hiloudaki, Chryseida Gagouti, Fotis Lameris, and Matoula Zamani, along with live music, performances, and a special surprise appearance announced during the event.</w:t>
      </w:r>
      <w:r/>
    </w:p>
    <w:p>
      <w:pPr>
        <w:pStyle w:val="ListNumber"/>
        <w:spacing w:line="240" w:lineRule="auto"/>
        <w:ind w:left="720"/>
      </w:pPr>
      <w:r/>
      <w:hyperlink r:id="rId10">
        <w:r>
          <w:rPr>
            <w:color w:val="0000EE"/>
            <w:u w:val="single"/>
          </w:rPr>
          <w:t>https://www.thisisathens.org/events/athens-pride-2026-its-about-you</w:t>
        </w:r>
      </w:hyperlink>
      <w:r>
        <w:t xml:space="preserve"> - This article highlights the Athens Pride 2026 event in Syntagma Square, Athens, under the theme "It’s About You." The event transformed the city centre into a vibrant celebration of equality and inclusivity, featuring informational stands by equality and inclusivity organisations, queer activist groups, and a main live stage with dynamic performances and live music. The Pride Parade began at 7 pm, uniting thousands under the declaration that LGBTQI+ rights are human rights and non-negotiable. The event was free to attend and took place on 13 June 2026.</w:t>
      </w:r>
      <w:r/>
    </w:p>
    <w:p>
      <w:pPr>
        <w:pStyle w:val="ListNumber"/>
        <w:spacing w:line="240" w:lineRule="auto"/>
        <w:ind w:left="720"/>
      </w:pPr>
      <w:r/>
      <w:hyperlink r:id="rId12">
        <w:r>
          <w:rPr>
            <w:color w:val="0000EE"/>
            <w:u w:val="single"/>
          </w:rPr>
          <w:t>https://www.athens-technopolis.gr/index.php/el/ekdiloseis/details/2026-06-04/1446-athens-pride</w:t>
        </w:r>
      </w:hyperlink>
      <w:r>
        <w:t xml:space="preserve"> - This article provides information about the Athens Pride 2026 events held from 4 to 8 June 2026 at the Technopolis City of Athens. The event on 4 June focused on the LGBTQI+ community's resistance to the far-right, discussing contemporary attacks on women's and LGBTQI+ rights in Greece and internationally. Topics included access to healthcare for trans individuals, the need for affirmative care for transgender minors, and examinations based on the real needs of trans and non-binary individuals beyond gender norms. The event was coordinated by Transgender Greece and Athens Pride, with Anna Kouroupou, Director of Red Umbrella Athens and President of Transgender Greece, participating.</w:t>
      </w:r>
      <w:r/>
    </w:p>
    <w:p>
      <w:pPr>
        <w:pStyle w:val="ListNumber"/>
        <w:spacing w:line="240" w:lineRule="auto"/>
        <w:ind w:left="720"/>
      </w:pPr>
      <w:r/>
      <w:hyperlink r:id="rId14">
        <w:r>
          <w:rPr>
            <w:color w:val="0000EE"/>
            <w:u w:val="single"/>
          </w:rPr>
          <w:t>https://www.visitgreece.gr/el/events/festival/athens-pride-2026/</w:t>
        </w:r>
      </w:hyperlink>
      <w:r>
        <w:t xml:space="preserve"> - This article announces the Athens Pride 2026 festival, taking place in central areas of Athens until Saturday 13 June 2026. Since 2005, Athens Pride has been an energising force for the Greek LGBTQI+ community, expanding to include exhibitions, concerts, parties, performances, and open discussions in cultural venues and main streets of the city. This year's festival began on 17 May and includes dozens of events throughout Athens, culminating on Saturday 13 June in Syntagma Square with community organisation booths, the main concert, and the Pride Parade through the city centre. The festival is in collaboration with the Athens Epidaurus Festival, which held its annual Pre-Pride Party on Saturday, April 4th, at 260 Peiraios, Area D at 23:00. The official party featured DJ sets, live performances, and special acts, with music including pop, reggaeton, RnB, baile funk, disco house, house, and techno, creating a lively club atmosphere and setting the rhythm for the event on 13 June at Syntagma Square.</w:t>
      </w:r>
      <w:r/>
    </w:p>
    <w:p>
      <w:pPr>
        <w:pStyle w:val="ListNumber"/>
        <w:spacing w:line="240" w:lineRule="auto"/>
        <w:ind w:left="720"/>
      </w:pPr>
      <w:r/>
      <w:hyperlink r:id="rId13">
        <w:r>
          <w:rPr>
            <w:color w:val="0000EE"/>
            <w:u w:val="single"/>
          </w:rPr>
          <w:t>https://www.lifo.gr/now/greece/athens-pride-2026-simera-i-poreia-yperifaneias-programma-tis-imeras</w:t>
        </w:r>
      </w:hyperlink>
      <w:r>
        <w:t xml:space="preserve"> - This article discusses the Athens Pride 2026 event in Syntagma Square, Athens, with the central slogan "It’s About You." The event serves as a reminder that the rights, safety, and dignity of LGBTQI+ individuals should not be taken for granted. The article highlights that the event is not just a celebration of visibility but also a call to action against hate speech and discrimination. The Pride Parade and the day's programme aim to transform the city centre into a space of advocacy, safety, and dignity for LGBTQI+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gmalive.com/news/greece/1317652/athens-pride-2026-plithos-kosmoy-sto-kentro-tis-athinas-pics" TargetMode="External"/><Relationship Id="rId10" Type="http://schemas.openxmlformats.org/officeDocument/2006/relationships/hyperlink" Target="https://www.thisisathens.org/events/athens-pride-2026-its-about-you" TargetMode="External"/><Relationship Id="rId11" Type="http://schemas.openxmlformats.org/officeDocument/2006/relationships/hyperlink" Target="https://www.tanea.gr/2026/06/13/greece/athens-pride-2026-to-apogeyma-sto-syntagma-i-megali-poreia-yperifaneias-to-programma-ekdiloseon/" TargetMode="External"/><Relationship Id="rId12" Type="http://schemas.openxmlformats.org/officeDocument/2006/relationships/hyperlink" Target="https://www.athens-technopolis.gr/index.php/el/ekdiloseis/details/2026-06-04/1446-athens-pride" TargetMode="External"/><Relationship Id="rId13" Type="http://schemas.openxmlformats.org/officeDocument/2006/relationships/hyperlink" Target="https://www.lifo.gr/now/greece/athens-pride-2026-simera-i-poreia-yperifaneias-programma-tis-imeras" TargetMode="External"/><Relationship Id="rId14" Type="http://schemas.openxmlformats.org/officeDocument/2006/relationships/hyperlink" Target="https://www.visitgreece.gr/el/events/festival/athens-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