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Fans Can Support Musicians Coming Out: Caleb Shomo’s Story and Practical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and listen: Beartooth frontman Caleb Shomo recently shared how a devout Christian upbringing made accepting his sexuality terrifying, and his coming-out matters because it highlights how faith, community and music intersect , here’s what fans, venues and fellow artists can do to show up.</w:t>
      </w:r>
      <w:r/>
    </w:p>
    <w:p>
      <w:r/>
      <w:r>
        <w:t>Essential Takeaways</w:t>
      </w:r>
      <w:r/>
      <w:r/>
    </w:p>
    <w:p>
      <w:pPr>
        <w:pStyle w:val="ListBullet"/>
        <w:spacing w:line="240" w:lineRule="auto"/>
        <w:ind w:left="720"/>
      </w:pPr>
      <w:r/>
      <w:r>
        <w:rPr>
          <w:b/>
        </w:rPr>
        <w:t>Honesty first:</w:t>
      </w:r>
      <w:r>
        <w:t xml:space="preserve"> Caleb Shomo publicly came out after years of private struggle, saying his church upbringing taught him being gay was "a sickness." </w:t>
      </w:r>
      <w:r/>
    </w:p>
    <w:p>
      <w:pPr>
        <w:pStyle w:val="ListBullet"/>
        <w:spacing w:line="240" w:lineRule="auto"/>
        <w:ind w:left="720"/>
      </w:pPr>
      <w:r/>
      <w:r>
        <w:rPr>
          <w:b/>
        </w:rPr>
        <w:t>Community impact:</w:t>
      </w:r>
      <w:r>
        <w:t xml:space="preserve"> Statements of support from bandmates and peers help counter stigma and make touring life safer and kinder. </w:t>
      </w:r>
      <w:r/>
    </w:p>
    <w:p>
      <w:pPr>
        <w:pStyle w:val="ListBullet"/>
        <w:spacing w:line="240" w:lineRule="auto"/>
        <w:ind w:left="720"/>
      </w:pPr>
      <w:r/>
      <w:r>
        <w:rPr>
          <w:b/>
        </w:rPr>
        <w:t>Practical support:</w:t>
      </w:r>
      <w:r>
        <w:t xml:space="preserve"> Fans can amplify the message by attending shows, buying music, and sharing positive coverage , simple actions that have emotional weight. </w:t>
      </w:r>
      <w:r/>
    </w:p>
    <w:p>
      <w:pPr>
        <w:pStyle w:val="ListBullet"/>
        <w:spacing w:line="240" w:lineRule="auto"/>
        <w:ind w:left="720"/>
      </w:pPr>
      <w:r/>
      <w:r>
        <w:rPr>
          <w:b/>
        </w:rPr>
        <w:t>Safe spaces matter:</w:t>
      </w:r>
      <w:r>
        <w:t xml:space="preserve"> Venues, promoters and crews who commit to inclusive policies make touring less risky for LGBTQ+ artists. </w:t>
      </w:r>
      <w:r/>
    </w:p>
    <w:p>
      <w:pPr>
        <w:pStyle w:val="ListBullet"/>
        <w:spacing w:line="240" w:lineRule="auto"/>
        <w:ind w:left="720"/>
      </w:pPr>
      <w:r/>
      <w:r>
        <w:rPr>
          <w:b/>
        </w:rPr>
        <w:t>Mindful conversation:</w:t>
      </w:r>
      <w:r>
        <w:t xml:space="preserve"> Respectful language and avoiding intrusive questions preserves dignity while showing solidarity.</w:t>
      </w:r>
      <w:r/>
      <w:r/>
    </w:p>
    <w:p>
      <w:pPr>
        <w:pStyle w:val="Heading2"/>
      </w:pPr>
      <w:r>
        <w:t>Why Caleb Shomo’s coming-out matters to fans and the scene</w:t>
      </w:r>
      <w:r/>
    </w:p>
    <w:p>
      <w:r/>
      <w:r>
        <w:t>Caleb Shomo’s admission feels raw, partly because he’s been candid about mental health and identity for years, and his voice carries with it real emotional texture. His account of growing up in a church environment that framed homosexuality as curable with prayer underlines how damaging dogma can be, and how seismic it is when someone in the public eye rejects that narrative. For fans, this isn’t just celebrity gossip; it’s a moment that reframes a band’s cultural role and invites compassion.</w:t>
      </w:r>
      <w:r/>
    </w:p>
    <w:p>
      <w:r/>
      <w:r>
        <w:t>Backstory is simple but powerful: a preacher’s son raised in a conservative Midwestern community faced ridicule for anything perceived as feminine, and that shaped his early self-image. That context helps explain why coming out took time and why public support from colleagues matters so much.</w:t>
      </w:r>
      <w:r/>
    </w:p>
    <w:p>
      <w:pPr>
        <w:pStyle w:val="Heading2"/>
      </w:pPr>
      <w:r>
        <w:t>How fellow musicians and crews can make touring safer</w:t>
      </w:r>
      <w:r/>
    </w:p>
    <w:p>
      <w:r/>
      <w:r>
        <w:t>Tour life is already brutal; add in the weight of hiding identity and it becomes exhausting. Bands, managers and crews can take concrete steps: clear anti-discrimination rider clauses, zero-tolerance harassment policies, private green rooms and trusted contact people on a bill. That kind of backstage culture shift is practical and feels tangible , it says you won’t be alone on the road.</w:t>
      </w:r>
      <w:r/>
    </w:p>
    <w:p>
      <w:r/>
      <w:r>
        <w:t>Industry moves often start small: a promoter posting inclusive language, a tour manager checking in, a merch team using correct pronouns. Those steps are cheap and quick but emotionally significant.</w:t>
      </w:r>
      <w:r/>
    </w:p>
    <w:p>
      <w:pPr>
        <w:pStyle w:val="Heading2"/>
      </w:pPr>
      <w:r>
        <w:t>What fans actually do that helps (and what doesn’t)</w:t>
      </w:r>
      <w:r/>
    </w:p>
    <w:p>
      <w:r/>
      <w:r>
        <w:t>Showing up to shows, streaming and buying records are the most useful forms of support , they fund the work and quietly endorse the artist. Public messages of welcome on social platforms and at gigs help drown out hostile noise, too. But avoid performative gestures: don’t demand private details or treat an artist’s coming out as entertainment. Respectful cheering, thoughtful posts and supporting LGBTQ+ charities linked to the artist’s message are better.</w:t>
      </w:r>
      <w:r/>
    </w:p>
    <w:p>
      <w:r/>
      <w:r>
        <w:t>If you want to go further, learn simple things: use the artist’s chosen name and pronouns, correct your friends when they misgender, and keep chatter about sexual orientation in the realm of consent and dignity.</w:t>
      </w:r>
      <w:r/>
    </w:p>
    <w:p>
      <w:pPr>
        <w:pStyle w:val="Heading2"/>
      </w:pPr>
      <w:r>
        <w:t>How media and venues can responsibly cover and promote these moments</w:t>
      </w:r>
      <w:r/>
    </w:p>
    <w:p>
      <w:r/>
      <w:r>
        <w:t>Media outlets shape the tone. Responsible coverage focuses on the artist’s own words and context, rather than sensationalising. That means quoting the musician, explaining the background , such as faith-based pressures , and pairing news with resources for readers who may be struggling.</w:t>
      </w:r>
      <w:r/>
    </w:p>
    <w:p>
      <w:r/>
      <w:r>
        <w:t>Venues too play a part by training staff, enforcing safety on site, and giving producers templates for inclusive rider language. Those operational choices are the scaffolding that lets artists perform without fear.</w:t>
      </w:r>
      <w:r/>
    </w:p>
    <w:p>
      <w:pPr>
        <w:pStyle w:val="Heading2"/>
      </w:pPr>
      <w:r>
        <w:t>Why this matters beyond a single announcement</w:t>
      </w:r>
      <w:r/>
    </w:p>
    <w:p>
      <w:r/>
      <w:r>
        <w:t>When a well-known artist comes out and is met with understanding rather than shame, it nudges culture forward. It gives younger fans permission to reckon with their own identities, and it pressures institutions , churches, schools, promoters , to change behaviour. Shomo’s story is part cautionary tale, part invitation: it shows how damaging past attitudes can be, but also how healing visibility becomes when met with care.</w:t>
      </w:r>
      <w:r/>
    </w:p>
    <w:p>
      <w:r/>
      <w:r>
        <w:t>There’s a practical takeaway here: support that feels small to you can be life-changing for someone living in the public eye.</w:t>
      </w:r>
      <w:r/>
    </w:p>
    <w:p>
      <w:r/>
      <w:r>
        <w:t>It's a small change that can make every stage and every fan interaction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https://www.loudersound.com/bands-artists/beartooths-caleb-shomo-was-brought-up-in-devout-christian-faith-that-viewed-being-gay-as-a-sickness-you-can-cure-with-prayer</w:t>
        </w:r>
      </w:hyperlink>
      <w:r>
        <w:t xml:space="preserve"> - Please view link - unable to able to access data</w:t>
      </w:r>
      <w:r/>
    </w:p>
    <w:p>
      <w:pPr>
        <w:pStyle w:val="ListNumber"/>
        <w:spacing w:line="240" w:lineRule="auto"/>
        <w:ind w:left="720"/>
      </w:pPr>
      <w:r/>
      <w:hyperlink r:id="rId9">
        <w:r>
          <w:rPr>
            <w:color w:val="0000EE"/>
            <w:u w:val="single"/>
          </w:rPr>
          <w:t>https://www.loudersound.com/bands-artists/beartooths-caleb-shomo-was-brought-up-in-devout-christian-faith-that-viewed-being-gay-as-a-sickness-you-can-cure-with-prayer</w:t>
        </w:r>
      </w:hyperlink>
      <w:r>
        <w:t xml:space="preserve"> - Beartooth frontman Caleb Shomo has opened up about his devout Christian upbringing, which made it challenging for him to accept his sexuality. Raised in a family of preachers, he was taught that being gay was a 'sickness' that could be cured with prayer. This belief led to feelings of self-hatred and a lack of self-worth. Shomo recalls being 'terrified' upon realising his sexuality and witnessing attempts to 'pray the gay out' of others. He also faced ridicule for expressing his feminine side, highlighting the difficulties of reconciling his identity within a conservative Christian environment.</w:t>
      </w:r>
      <w:r/>
    </w:p>
    <w:p>
      <w:pPr>
        <w:pStyle w:val="ListNumber"/>
        <w:spacing w:line="240" w:lineRule="auto"/>
        <w:ind w:left="720"/>
      </w:pPr>
      <w:r/>
      <w:hyperlink r:id="rId10">
        <w:r>
          <w:rPr>
            <w:color w:val="0000EE"/>
            <w:u w:val="single"/>
          </w:rPr>
          <w:t>https://www.livemint.com/news/trends/beartooth-frontman-caleb-shomo-comes-out-as-a-proudly-gay-man-after-months-of-speculation-11779559792115.html</w:t>
        </w:r>
      </w:hyperlink>
      <w:r>
        <w:t xml:space="preserve"> - Caleb Shomo, lead vocalist of metalcore band Beartooth, has publicly come out as gay, addressing recent speculation about his personal life. In a statement, Shomo expressed that he has been 'unpacking and reckoning with' his sexuality for some time. He acknowledged the challenges of navigating these feelings and the impact on his personal relationships. Shomo's announcement follows months of public scrutiny and online harassment, particularly after the release of Beartooth's single 'Free'.</w:t>
      </w:r>
      <w:r/>
    </w:p>
    <w:p>
      <w:pPr>
        <w:pStyle w:val="ListNumber"/>
        <w:spacing w:line="240" w:lineRule="auto"/>
        <w:ind w:left="720"/>
      </w:pPr>
      <w:r/>
      <w:hyperlink r:id="rId11">
        <w:r>
          <w:rPr>
            <w:color w:val="0000EE"/>
            <w:u w:val="single"/>
          </w:rPr>
          <w:t>https://www.theprp.com/2026/05/23/news/beartooths-caleb-shomo-comes-out-i-am-a-proudly-gay-man/</w:t>
        </w:r>
      </w:hyperlink>
      <w:r>
        <w:t xml:space="preserve"> - Beartooth vocalist Caleb Shomo has come out as gay, announcing himself as 'a proudly gay man'. In his statement, Shomo discussed the personal challenges he has faced while coming to terms with his identity. He reflected on his upbringing in a devout Christian environment and the difficulties of reconciling his sexuality with his faith. Shomo also mentioned the impact of his past experiences on his music and personal life.</w:t>
      </w:r>
      <w:r/>
    </w:p>
    <w:p>
      <w:pPr>
        <w:pStyle w:val="ListNumber"/>
        <w:spacing w:line="240" w:lineRule="auto"/>
        <w:ind w:left="720"/>
      </w:pPr>
      <w:r/>
      <w:hyperlink r:id="rId12">
        <w:r>
          <w:rPr>
            <w:color w:val="0000EE"/>
            <w:u w:val="single"/>
          </w:rPr>
          <w:t>https://www.rock101.net/2026/05/23/beartooths-caleb-shomo-opens-up-on-sexuality-i-am-proudly-a-gay-man/</w:t>
        </w:r>
      </w:hyperlink>
      <w:r>
        <w:t xml:space="preserve"> - Caleb Shomo of Beartooth has publicly addressed his sexuality, stating, 'I am proudly a gay man'. In his Instagram post, Shomo discussed the personal journey of coming to terms with his identity and the challenges he faced. He reflected on how his earlier music explored themes of religious upbringing, depression, and self-loathing. Shomo expressed gratitude for his past work while acknowledging the need to confront these issues more directly.</w:t>
      </w:r>
      <w:r/>
    </w:p>
    <w:p>
      <w:pPr>
        <w:pStyle w:val="ListNumber"/>
        <w:spacing w:line="240" w:lineRule="auto"/>
        <w:ind w:left="720"/>
      </w:pPr>
      <w:r/>
      <w:hyperlink r:id="rId13">
        <w:r>
          <w:rPr>
            <w:color w:val="0000EE"/>
            <w:u w:val="single"/>
          </w:rPr>
          <w:t>https://www.tmz.com/2026/05/24/caleb-shomo-comes-out-as-gay/</w:t>
        </w:r>
      </w:hyperlink>
      <w:r>
        <w:t xml:space="preserve"> - Caleb Shomo, lead singer of Beartooth, has come out as gay after more than 14 years of marriage to his wife, Fleur Shomo. In an emotional Instagram post, Shomo revealed his struggles with his sexuality and the impact on his personal life. He expressed a desire to live authentically and acknowledged the challenges of reconciling his identity with his past. Fleur Shomo also shared her support and discussed the emotional toll of the situation.</w:t>
      </w:r>
      <w:r/>
    </w:p>
    <w:p>
      <w:pPr>
        <w:pStyle w:val="ListNumber"/>
        <w:spacing w:line="240" w:lineRule="auto"/>
        <w:ind w:left="720"/>
      </w:pPr>
      <w:r/>
      <w:hyperlink r:id="rId14">
        <w:r>
          <w:rPr>
            <w:color w:val="0000EE"/>
            <w:u w:val="single"/>
          </w:rPr>
          <w:t>https://www.parade.com/news/beartooth-bassist-oshie-bichar-shows-support-for-caleb-shomo-after-he-came-out-as-proudly-gay-man/</w:t>
        </w:r>
      </w:hyperlink>
      <w:r>
        <w:t xml:space="preserve"> - Beartooth bassist Oshie Bichar has shown support for bandmate Caleb Shomo after he came out as a 'proudly gay man'. Bichar re-shared Shomo's statement on Instagram, expressing solidarity. Shomo's announcement has been met with support from fans and bandmates alike, highlighting the importance of acceptance and understanding within the music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udersound.com/bands-artists/beartooths-caleb-shomo-was-brought-up-in-devout-christian-faith-that-viewed-being-gay-as-a-sickness-you-can-cure-with-prayer" TargetMode="External"/><Relationship Id="rId10" Type="http://schemas.openxmlformats.org/officeDocument/2006/relationships/hyperlink" Target="https://www.livemint.com/news/trends/beartooth-frontman-caleb-shomo-comes-out-as-a-proudly-gay-man-after-months-of-speculation-11779559792115.html" TargetMode="External"/><Relationship Id="rId11" Type="http://schemas.openxmlformats.org/officeDocument/2006/relationships/hyperlink" Target="https://www.theprp.com/2026/05/23/news/beartooths-caleb-shomo-comes-out-i-am-a-proudly-gay-man/" TargetMode="External"/><Relationship Id="rId12" Type="http://schemas.openxmlformats.org/officeDocument/2006/relationships/hyperlink" Target="https://www.rock101.net/2026/05/23/beartooths-caleb-shomo-opens-up-on-sexuality-i-am-proudly-a-gay-man/" TargetMode="External"/><Relationship Id="rId13" Type="http://schemas.openxmlformats.org/officeDocument/2006/relationships/hyperlink" Target="https://www.tmz.com/2026/05/24/caleb-shomo-comes-out-as-gay/" TargetMode="External"/><Relationship Id="rId14" Type="http://schemas.openxmlformats.org/officeDocument/2006/relationships/hyperlink" Target="https://www.parade.com/news/beartooth-bassist-oshie-bichar-shows-support-for-caleb-shomo-after-he-came-out-as-proudly-gay-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