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Unique Pride Events in Toronto: Family-Friendly, Cultural and Underwater Parties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local flavour this Pride season: from a family-friendly market celebration to a drumming picnic and even a dance party beneath the sea, Toronto’s 2026 Pride calendar is leaning into community, culture and creativity , perfect if the usual nightclub scene isn’t your thing.</w:t>
      </w:r>
      <w:r/>
    </w:p>
    <w:p>
      <w:r/>
      <w:r>
        <w:t>Essential Takeaways</w:t>
      </w:r>
      <w:r/>
      <w:r/>
    </w:p>
    <w:p>
      <w:pPr>
        <w:pStyle w:val="ListBullet"/>
        <w:spacing w:line="240" w:lineRule="auto"/>
        <w:ind w:left="720"/>
      </w:pPr>
      <w:r/>
      <w:r>
        <w:rPr>
          <w:b/>
        </w:rPr>
        <w:t>Free family fun:</w:t>
      </w:r>
      <w:r>
        <w:t xml:space="preserve"> Market Street Pride at St. Lawrence Market offers live music, workshops, food stalls and Canada’s Drag Race star BOA, with no entry fee. </w:t>
      </w:r>
      <w:r/>
    </w:p>
    <w:p>
      <w:pPr>
        <w:pStyle w:val="ListBullet"/>
        <w:spacing w:line="240" w:lineRule="auto"/>
        <w:ind w:left="720"/>
      </w:pPr>
      <w:r/>
      <w:r>
        <w:rPr>
          <w:b/>
        </w:rPr>
        <w:t>Underwater rave:</w:t>
      </w:r>
      <w:r>
        <w:t xml:space="preserve"> Ripley’s Night at the Aqueerium returns for its 10th year , DJs, drag and dancing among the aquarium tanks, tickets from around $62.50. </w:t>
      </w:r>
      <w:r/>
    </w:p>
    <w:p>
      <w:pPr>
        <w:pStyle w:val="ListBullet"/>
        <w:spacing w:line="240" w:lineRule="auto"/>
        <w:ind w:left="720"/>
      </w:pPr>
      <w:r/>
      <w:r>
        <w:rPr>
          <w:b/>
        </w:rPr>
        <w:t>Caribbean-rooted celebration:</w:t>
      </w:r>
      <w:r>
        <w:t xml:space="preserve"> Pride J’ouvert mixes Carnival energy with Queer joy, centred on Black and Caribbean 2SLGBTQIA+ communities. </w:t>
      </w:r>
      <w:r/>
    </w:p>
    <w:p>
      <w:pPr>
        <w:pStyle w:val="ListBullet"/>
        <w:spacing w:line="240" w:lineRule="auto"/>
        <w:ind w:left="720"/>
      </w:pPr>
      <w:r/>
      <w:r>
        <w:rPr>
          <w:b/>
        </w:rPr>
        <w:t>Community picnic:</w:t>
      </w:r>
      <w:r>
        <w:t xml:space="preserve"> Ubuntu Pride Picnic focuses on Queer women, trans women and non-binary folks with Afrobeats, drumming and potluck-style food; a portion of ticket sales supports a newcomer programme. </w:t>
      </w:r>
      <w:r/>
    </w:p>
    <w:p>
      <w:pPr>
        <w:pStyle w:val="ListBullet"/>
        <w:spacing w:line="240" w:lineRule="auto"/>
        <w:ind w:left="720"/>
      </w:pPr>
      <w:r/>
      <w:r>
        <w:rPr>
          <w:b/>
        </w:rPr>
        <w:t>Sporting Pride:</w:t>
      </w:r>
      <w:r>
        <w:t xml:space="preserve"> Toronto Tempo’s Pride Night at Scotiabank Arena pairs basketball, merch drops and a family-friendly crowd experience.</w:t>
      </w:r>
      <w:r/>
      <w:r/>
    </w:p>
    <w:p>
      <w:pPr>
        <w:pStyle w:val="Heading2"/>
      </w:pPr>
      <w:r>
        <w:t>Looking for something different? Start at St. Lawrence Market</w:t>
      </w:r>
      <w:r/>
    </w:p>
    <w:p>
      <w:r/>
      <w:r>
        <w:t>If you want Pride with a slower, more communal rhythm, Market Street Pride is a no-fuss place to begin. The event takes over the historic market with music, live demos, workshops and a licensed bar, but it still feels local and approachable , think artisan stalls and the friendly bustle of a Saturday market. Organisers have lined up queer vendors and hands-on activities like bracelet and carabiner decorating, which makes it a great pick for families or anyone who prefers browsing and chatting to sweating on a dancefloor. According to the market’s event listing, BOA from Canada’s Drag Race will headline short stage sets in the afternoon, offering a little sparkle without the late-night marathon. If you’re planning a visit, go early: the market itself opens at 7 a.m., and the Pride programming runs through the afternoon. Bring cash for food stalls and a reusable bag for any purchases , it keeps the vibe relaxed and sustainable.</w:t>
      </w:r>
      <w:r/>
    </w:p>
    <w:p>
      <w:pPr>
        <w:pStyle w:val="Heading2"/>
      </w:pPr>
      <w:r>
        <w:t>Dance beneath the fish: why Night at the Aqueerium stands out</w:t>
      </w:r>
      <w:r/>
    </w:p>
    <w:p>
      <w:r/>
      <w:r>
        <w:t>Ripley’s Night at the Aqueerium turns the aquarium into a surreal Pride backdrop, and that novelty is exactly what keeps people coming back. For its 10th anniversary the event pairs drag, DJs and burlesque with the odd sight of sharks and jellyfish gliding by , a sensory mix that’s playful and oddly meditative. Ripley’s event page and Pride Toronto listings show an all-star drag lineup and DJs, plus a price point that positions it as a special-ticketed experience rather than a casual night out. If you love theatrical shows or want an Instagram-ready evening, this is your scene. Practically speaking, dress comfortably but make it fun , shoes for standing and a light jacket for cooler gallery areas. Tickets often sell out, so book ahead if you want a guaranteed spot under the tanks.</w:t>
      </w:r>
      <w:r/>
    </w:p>
    <w:p>
      <w:pPr>
        <w:pStyle w:val="Heading2"/>
      </w:pPr>
      <w:r>
        <w:t>Pride J’ouvert: Carnival energy with purpose</w:t>
      </w:r>
      <w:r/>
    </w:p>
    <w:p>
      <w:r/>
      <w:r>
        <w:t>Pride J’ouvert brings the pre-dawn Carnival spirit into Pride season, spotlighting the music, movement and cultural resilience of Black and Caribbean 2SLGBTQIA+ communities. It’s a high-energy, music-first event built around soca and calypso rhythms, with paint, colour and collective joy at the centre. The organisers keep the exact west-end location under wraps until closer to the date to prioritise safety and community needs, a choice that reflects the event’s grassroots, protective approach. Tickets remain available in tiers, which helps make the party accessible while still maintaining curated control. If you go, expect to move: J’ouvert is about expression and release, so prepare to dance, sweat and celebrate loudly with a crowd that’s there to honour culture as much as queer identity.</w:t>
      </w:r>
      <w:r/>
    </w:p>
    <w:p>
      <w:pPr>
        <w:pStyle w:val="Heading2"/>
      </w:pPr>
      <w:r>
        <w:t>Ubuntu Pride Picnic: gentle, nourishing community time</w:t>
      </w:r>
      <w:r/>
    </w:p>
    <w:p>
      <w:r/>
      <w:r>
        <w:t>Not every Pride moment needs to be loud. The Ubuntu Pride Picnic at Christie Pitts Park offers a softer, intentionally connective experience for Queer women, trans women and non-binary people. With Afrobeats, a women-led djembe circle, youth performances and potluck sharing, it’s designed to feel nourishing and easygoing. Tickets support a Black-led newcomer programme, so attendance doubles as direct community support. The day includes low-pressure activities like a butterfly message wall and community pins, which make it particularly welcome for people who want meaningful interaction over spectacle. Bring a blanket, a dish to share if you can, and an openness to meet new people , the organisers have structured the event to encourage conversation and care.</w:t>
      </w:r>
      <w:r/>
    </w:p>
    <w:p>
      <w:pPr>
        <w:pStyle w:val="Heading2"/>
      </w:pPr>
      <w:r>
        <w:t>Hoop-la and Pride: Toronto Tempo’s Play with Pride Night</w:t>
      </w:r>
      <w:r/>
    </w:p>
    <w:p>
      <w:r/>
      <w:r>
        <w:t>If you want Pride energy in a big-venue, family-friendly setting, the Toronto Tempo’s Pride Night at Scotiabank Arena mixes sport and celebration. The themed game highlights 2SLGBTQ+ fans and athletes, and sponsors are offering limited-edition merchandise for collectors and casual supporters alike. A basketball game can be a great way to introduce friends or family who might shy from club culture to Pride vibes in a communal, cheer-your-team environment. Tickets start at a moderate price, and the day ties into other city events like the Dyke March, so it’s easy to fold a game into a larger Pride plan. If you’re going with a group, book seats together early and check merch drop times if you want exclusive items.</w:t>
      </w:r>
      <w:r/>
    </w:p>
    <w:p>
      <w:r/>
      <w:r>
        <w:t>It's a small change to your usual Pride calendar, but picking one unique event can make the season feel fresh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Paragraph 4: </w:t>
      </w:r>
      <w:hyperlink r:id="rId11">
        <w:r>
          <w:rPr>
            <w:color w:val="0000EE"/>
            <w:u w:val="single"/>
          </w:rPr>
          <w:t>[4]</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https://nowtoronto.com/culture/unique-pride-events-queer-and-now-dev-banfield/</w:t>
        </w:r>
      </w:hyperlink>
      <w:r>
        <w:t xml:space="preserve"> - Please view link - unable to able to access data</w:t>
      </w:r>
      <w:r/>
    </w:p>
    <w:p>
      <w:pPr>
        <w:pStyle w:val="ListNumber"/>
        <w:spacing w:line="240" w:lineRule="auto"/>
        <w:ind w:left="720"/>
      </w:pPr>
      <w:r/>
      <w:hyperlink r:id="rId10">
        <w:r>
          <w:rPr>
            <w:color w:val="0000EE"/>
            <w:u w:val="single"/>
          </w:rPr>
          <w:t>https://www.stlawrencemarket.com/events/event_detail/772/Market%20Street%20Pride</w:t>
        </w:r>
      </w:hyperlink>
      <w:r>
        <w:t xml:space="preserve"> - Market Street Pride is a free, family-friendly event at St. Lawrence Market on June 13, 2026, from 10 a.m. to 5 p.m. It features live entertainment, local 2SLGBTQ+ vendors, workshops, food, and a performance by Canada's Drag Race star BOA. The event also includes carabiner and bracelet decorating with Beyond the Bow and a fully licensed bar. Entry is free, and attendees can also enjoy the market's regular offerings, which are open from 7 a.m. to 5 p.m. on Saturdays.</w:t>
      </w:r>
      <w:r/>
    </w:p>
    <w:p>
      <w:pPr>
        <w:pStyle w:val="ListNumber"/>
        <w:spacing w:line="240" w:lineRule="auto"/>
        <w:ind w:left="720"/>
      </w:pPr>
      <w:r/>
      <w:hyperlink r:id="rId13">
        <w:r>
          <w:rPr>
            <w:color w:val="0000EE"/>
            <w:u w:val="single"/>
          </w:rPr>
          <w:t>https://www.ripleys.com/attractions/ripleys-aquarium-of-canada/events/night-at-the-aqueerium</w:t>
        </w:r>
      </w:hyperlink>
      <w:r>
        <w:t xml:space="preserve"> - Night at the Aqueerium is Ripley’s Aquarium of Canada’s annual Pride celebration, returning for its 10th year on June 19, 2026, from 8 p.m. to 12 a.m. The event features drag performances, DJs, dancing, and thousands of sea creatures as the backdrop. Performers include Juice Boxx, Ivory Towers, Star Doll, Andy Christ, Rita Ann’tique, DJ C Mac, DJ Sumation, Milkshake, and Kofi. Tickets are priced at $62.50, and the event is 19+.</w:t>
      </w:r>
      <w:r/>
    </w:p>
    <w:p>
      <w:pPr>
        <w:pStyle w:val="ListNumber"/>
        <w:spacing w:line="240" w:lineRule="auto"/>
        <w:ind w:left="720"/>
      </w:pPr>
      <w:r/>
      <w:hyperlink r:id="rId11">
        <w:r>
          <w:rPr>
            <w:color w:val="0000EE"/>
            <w:u w:val="single"/>
          </w:rPr>
          <w:t>https://www.pridetoronto.com/events/ripleys-night-at-the-aqueerium/</w:t>
        </w:r>
      </w:hyperlink>
      <w:r>
        <w:t xml:space="preserve"> - Ripley’s Night At The Aqueerium is a Pride event at Ripley’s Aquarium of Canada on June 19, 2026, from 8 p.m. to 12 a.m. The event features drag performances, DJs, dancing, and thousands of sea creatures as the backdrop. Performers include Juice Boxx, Ivory Towers, Star Doll, Andy Christ, Rita Ann’tique, DJ C Mac, DJ Sumation, Milkshake, and Kofi. Tickets are available, and the event is 19+.</w:t>
      </w:r>
      <w:r/>
    </w:p>
    <w:p>
      <w:pPr>
        <w:pStyle w:val="ListNumber"/>
        <w:spacing w:line="240" w:lineRule="auto"/>
        <w:ind w:left="720"/>
      </w:pPr>
      <w:r/>
      <w:hyperlink r:id="rId15">
        <w:r>
          <w:rPr>
            <w:color w:val="0000EE"/>
            <w:u w:val="single"/>
          </w:rPr>
          <w:t>https://www.ripleys.com/attractions/ripleys-aquarium-of-canada/events/early-closure-schedule</w:t>
        </w:r>
      </w:hyperlink>
      <w:r>
        <w:t xml:space="preserve"> - Ripley’s Aquarium of Canada has an early closure on June 19, 2026, from 9 a.m. to 6 p.m. due to the Night at the Aqueerium event. The aquarium will reopen for the event at 8 p.m. The early closure is noted on their schedule, and visitors are advised to plan accordingly.</w:t>
      </w:r>
      <w:r/>
    </w:p>
    <w:p>
      <w:pPr>
        <w:pStyle w:val="ListNumber"/>
        <w:spacing w:line="240" w:lineRule="auto"/>
        <w:ind w:left="720"/>
      </w:pPr>
      <w:r/>
      <w:hyperlink r:id="rId12">
        <w:r>
          <w:rPr>
            <w:color w:val="0000EE"/>
            <w:u w:val="single"/>
          </w:rPr>
          <w:t>https://ma.to/event/market-street-pride-13-jun-2026</w:t>
        </w:r>
      </w:hyperlink>
      <w:r>
        <w:t xml:space="preserve"> - Market Street Pride is a community celebration at St. Lawrence Market on June 13, 2026, from 10 a.m. to 5 p.m. The event features drag performances, DJs, local queer vendors, and voguing workshops with The House of Monroe. The lineup includes KIMIWVN, Kara Melle, Coyote Ugly, Oktavia Kalor, Fox Revett, King Freddie, Oliver D. Spectrum, Zi, Laila, Abbzstract, Nicki Nastasia, Midas, and headliner BOA. The event also includes bracelet and carabiner decorating with Beyond the Bow, food, and a licensed bar.</w:t>
      </w:r>
      <w:r/>
    </w:p>
    <w:p>
      <w:pPr>
        <w:pStyle w:val="ListNumber"/>
        <w:spacing w:line="240" w:lineRule="auto"/>
        <w:ind w:left="720"/>
      </w:pPr>
      <w:r/>
      <w:hyperlink r:id="rId14">
        <w:r>
          <w:rPr>
            <w:color w:val="0000EE"/>
            <w:u w:val="single"/>
          </w:rPr>
          <w:t>https://oldtowntoronto.ca/marketstreet-2/</w:t>
        </w:r>
      </w:hyperlink>
      <w:r>
        <w:t xml:space="preserve"> - Market Street Pride is a community event at St. Lawrence Market on June 13, 2026. The event features music, food, workshops, live demos, local queer vendors, and a performance by Canada's Drag Race star BOA. The event is free and open to the public. For directions and parking information, visitors can refer to the Old Town Toronto website.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owtoronto.com/culture/unique-pride-events-queer-and-now-dev-banfield/" TargetMode="External"/><Relationship Id="rId10" Type="http://schemas.openxmlformats.org/officeDocument/2006/relationships/hyperlink" Target="https://www.stlawrencemarket.com/events/event_detail/772/Market%20Street%20Pride" TargetMode="External"/><Relationship Id="rId11" Type="http://schemas.openxmlformats.org/officeDocument/2006/relationships/hyperlink" Target="https://www.pridetoronto.com/events/ripleys-night-at-the-aqueerium/" TargetMode="External"/><Relationship Id="rId12" Type="http://schemas.openxmlformats.org/officeDocument/2006/relationships/hyperlink" Target="https://ma.to/event/market-street-pride-13-jun-2026" TargetMode="External"/><Relationship Id="rId13" Type="http://schemas.openxmlformats.org/officeDocument/2006/relationships/hyperlink" Target="https://www.ripleys.com/attractions/ripleys-aquarium-of-canada/events/night-at-the-aqueerium" TargetMode="External"/><Relationship Id="rId14" Type="http://schemas.openxmlformats.org/officeDocument/2006/relationships/hyperlink" Target="https://oldtowntoronto.ca/marketstreet-2/" TargetMode="External"/><Relationship Id="rId15" Type="http://schemas.openxmlformats.org/officeDocument/2006/relationships/hyperlink" Target="https://www.ripleys.com/attractions/ripleys-aquarium-of-canada/events/early-closure-schedu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