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Pride LA 2026 Guide: What to Expect at Hollywood’s TGNBI+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Mark your calendars , Trans Pride LA returns to Hollywood on Saturday June 20, offering a free, all-ages day of trans, nonbinary and intersex joy, wellness and nightlife. Organised by the Los Angeles LGBT Center, the event brings community resources, live music, vendors and a dance-floor-powered After Dark for anyone who wants to celebrate together.</w:t>
      </w:r>
      <w:r/>
    </w:p>
    <w:p>
      <w:r/>
      <w:r>
        <w:t>Essential Takeaways</w:t>
      </w:r>
      <w:r/>
      <w:r/>
    </w:p>
    <w:p>
      <w:pPr>
        <w:pStyle w:val="ListBullet"/>
        <w:spacing w:line="240" w:lineRule="auto"/>
        <w:ind w:left="720"/>
      </w:pPr>
      <w:r/>
      <w:r>
        <w:rPr>
          <w:b/>
        </w:rPr>
        <w:t>When and where:</w:t>
      </w:r>
      <w:r>
        <w:t xml:space="preserve"> Trans Pride LA happens Saturday June 20 across the Anita May Rosenstein Campus and The Village at Ed Gould Plaza in Hollywood.</w:t>
      </w:r>
      <w:r/>
    </w:p>
    <w:p>
      <w:pPr>
        <w:pStyle w:val="ListBullet"/>
        <w:spacing w:line="240" w:lineRule="auto"/>
        <w:ind w:left="720"/>
      </w:pPr>
      <w:r/>
      <w:r>
        <w:rPr>
          <w:b/>
        </w:rPr>
        <w:t>All-ages and free:</w:t>
      </w:r>
      <w:r>
        <w:t xml:space="preserve"> The day is open to everyone, free of charge, with organisers asking attendees to RSVP to reserve space.</w:t>
      </w:r>
      <w:r/>
    </w:p>
    <w:p>
      <w:pPr>
        <w:pStyle w:val="ListBullet"/>
        <w:spacing w:line="240" w:lineRule="auto"/>
        <w:ind w:left="720"/>
      </w:pPr>
      <w:r/>
      <w:r>
        <w:rPr>
          <w:b/>
        </w:rPr>
        <w:t>Day-to-night programming:</w:t>
      </w:r>
      <w:r>
        <w:t xml:space="preserve"> Expect a block party with wellness workshops, family-friendly activities and vendors (2:30–7pm), then Trans Pride After Dark with DJs and nightlife (7–10pm).</w:t>
      </w:r>
      <w:r/>
    </w:p>
    <w:p>
      <w:pPr>
        <w:pStyle w:val="ListBullet"/>
        <w:spacing w:line="240" w:lineRule="auto"/>
        <w:ind w:left="720"/>
      </w:pPr>
      <w:r/>
      <w:r>
        <w:rPr>
          <w:b/>
        </w:rPr>
        <w:t>Curated hosts:</w:t>
      </w:r>
      <w:r>
        <w:t xml:space="preserve"> The afternoon is hosted by entrepreneur and drag artist Lo Colby; the evening is curated by TheyHouseLA, promising high-energy performances and dancing.</w:t>
      </w:r>
      <w:r/>
    </w:p>
    <w:p>
      <w:pPr>
        <w:pStyle w:val="ListBullet"/>
        <w:spacing w:line="240" w:lineRule="auto"/>
        <w:ind w:left="720"/>
      </w:pPr>
      <w:r/>
      <w:r>
        <w:rPr>
          <w:b/>
        </w:rPr>
        <w:t>Community focus:</w:t>
      </w:r>
      <w:r>
        <w:t xml:space="preserve"> The schedule prioritises trans joy, community care and access to vital resources from local organisations.</w:t>
      </w:r>
      <w:r/>
      <w:r/>
    </w:p>
    <w:p>
      <w:pPr>
        <w:pStyle w:val="Heading2"/>
      </w:pPr>
      <w:r>
        <w:t>A bright, community-first return to Hollywood</w:t>
      </w:r>
      <w:r/>
    </w:p>
    <w:p>
      <w:r/>
      <w:r>
        <w:t>Trans Pride LA has long been a fixture for the city’s trans, nonbinary and intersex communities, and this year it lands in Hollywood with a warm, upbeat vibe. You’ll feel it in the way organisers mix practical support , think wellness and resource booths , with celebratory touches like live music and local food. According to event listings, the LA LGBT Center’s Trans* Lounge and Trans Wellness Center are leading the charge, so the day is built around real community needs as much as fun.</w:t>
      </w:r>
      <w:r/>
    </w:p>
    <w:p>
      <w:pPr>
        <w:pStyle w:val="Heading2"/>
      </w:pPr>
      <w:r>
        <w:t>What’s on during the day , workshops, vendors and family fun</w:t>
      </w:r>
      <w:r/>
    </w:p>
    <w:p>
      <w:r/>
      <w:r>
        <w:t>The block party runs from 2:30pm to 7pm and is designed to be welcoming for families and newcomers. Expect wellness workshops, booths from community organisations, a local market and food options to sample. If you’re bringing kids or someone who prefers daylight events, the daytime programming is intentionally inclusive and accessible. Pro tip: arrive early to browse vendors and catch workshops before things get busy.</w:t>
      </w:r>
      <w:r/>
    </w:p>
    <w:p>
      <w:pPr>
        <w:pStyle w:val="Heading2"/>
      </w:pPr>
      <w:r>
        <w:t>After Dark: dancing, DJs and a different kind of energy</w:t>
      </w:r>
      <w:r/>
    </w:p>
    <w:p>
      <w:r/>
      <w:r>
        <w:t>When the sun sets, the party morphs into Trans Pride After Dark from 7pm to 10pm, curated by TheyHouseLA. That’s where DJs, nightlife programming and higher-energy entertainment take over, so if you want to dance or experience LA’s queer nightlife in a curated, community-centric space, this is the slot to RSVP for. It’s a neat contrast to the daytime offerings , calmer, resource-driven afternoon, then a celebratory, pulsing evening.</w:t>
      </w:r>
      <w:r/>
    </w:p>
    <w:p>
      <w:pPr>
        <w:pStyle w:val="Heading2"/>
      </w:pPr>
      <w:r>
        <w:t>Who’s hosting and why it matters</w:t>
      </w:r>
      <w:r/>
    </w:p>
    <w:p>
      <w:r/>
      <w:r>
        <w:t>Lo Colby, an entrepreneur, content creator and drag artist, hosts the afternoon, bringing a mix of personality and community visibility to the stage. The LA LGBT Center’s involvement anchors the event in services and care, not just spectacle. That combination is why Trans Pride LA has endured: it’s a celebration that also connects people to essential support, from wellness programming to advocacy groups. It’s the kind of event where you can dance, learn something useful and meet local organisers in one afternoon.</w:t>
      </w:r>
      <w:r/>
    </w:p>
    <w:p>
      <w:pPr>
        <w:pStyle w:val="Heading2"/>
      </w:pPr>
      <w:r>
        <w:t>Practical tips for attendees</w:t>
      </w:r>
      <w:r/>
    </w:p>
    <w:p>
      <w:r/>
      <w:r>
        <w:t>RSVP ahead of time to secure your spot, especially if you plan to attend the After Dark portion. Wear comfortable shoes , the day stretches across multiple outdoor spaces , and bring a water bottle and sunscreen for daytime activities. If you need accessibility or support services, the LA LGBT Center is coordinating resources on-site; check their listings for specifics. Finally, pack a small crossbody or secure bag for nighttime if you plan to dance.</w:t>
      </w:r>
      <w:r/>
    </w:p>
    <w:p>
      <w:r/>
      <w:r>
        <w:t>It's a small change that can make every visit more joyful and safer for the whole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https://thefightmag.com/2026/06/save-the-date-trans-pride-la-returns-to-hollywood-on-saturday-june-20/</w:t>
        </w:r>
      </w:hyperlink>
      <w:r>
        <w:t xml:space="preserve"> - Please view link - unable to able to access data</w:t>
      </w:r>
      <w:r/>
    </w:p>
    <w:p>
      <w:pPr>
        <w:pStyle w:val="ListNumber"/>
        <w:spacing w:line="240" w:lineRule="auto"/>
        <w:ind w:left="720"/>
      </w:pPr>
      <w:r/>
      <w:hyperlink r:id="rId10">
        <w:r>
          <w:rPr>
            <w:color w:val="0000EE"/>
            <w:u w:val="single"/>
          </w:rPr>
          <w:t>https://ma.to/event/trans-pride-la-20-june-2026</w:t>
        </w:r>
      </w:hyperlink>
      <w:r>
        <w:t xml:space="preserve"> - Trans Pride LA 2026 is scheduled for Saturday, June 20, 2026, from 12:00 to 20:00 at the Anita May Rosenstein Campus in Los Angeles. This event is the nation's longest-running Pride celebration dedicated to the transgender, nonbinary, and intersex (TGNBI+) community. Organised by the Los Angeles LGBT Center, the festivities aim to empower trans joy and community care. Attendees can expect a day filled with various activities, workshops, and performances, fostering a sense of connection and celebration within the TGNBI+ community.</w:t>
      </w:r>
      <w:r/>
    </w:p>
    <w:p>
      <w:pPr>
        <w:pStyle w:val="ListNumber"/>
        <w:spacing w:line="240" w:lineRule="auto"/>
        <w:ind w:left="720"/>
      </w:pPr>
      <w:r/>
      <w:hyperlink r:id="rId12">
        <w:r>
          <w:rPr>
            <w:color w:val="0000EE"/>
            <w:u w:val="single"/>
          </w:rPr>
          <w:t>https://lapride.org/event/trans-self-care-sunday-2026/</w:t>
        </w:r>
      </w:hyperlink>
      <w:r>
        <w:t xml:space="preserve"> - LA Pride's Trans Self-Care Sunday 2026 is a free event dedicated to the well-being of the transgender and gender-expansive community. Scheduled for Sunday, March 29, 2026, from 1:00 PM to 5:00 PM at HEIMAT Los Angeles, the gathering offers beauty services, wellness workshops, and community resources. This initiative reflects LA Pride's year-round commitment to supporting the TGNBI+ community beyond the annual Pride celebrations, focusing on sustained programming that centres on well-being, access, and restoration.</w:t>
      </w:r>
      <w:r/>
    </w:p>
    <w:p>
      <w:pPr>
        <w:pStyle w:val="ListNumber"/>
        <w:spacing w:line="240" w:lineRule="auto"/>
        <w:ind w:left="720"/>
      </w:pPr>
      <w:r/>
      <w:hyperlink r:id="rId11">
        <w:r>
          <w:rPr>
            <w:color w:val="0000EE"/>
            <w:u w:val="single"/>
          </w:rPr>
          <w:t>https://www.pbssocal.org/event/56th-annual-la-pride-parade-on-hollywood-blvd</w:t>
        </w:r>
      </w:hyperlink>
      <w:r>
        <w:t xml:space="preserve"> - The 56th Annual LA Pride Parade is set to take place on Sunday, June 14, 2026, from 11:00 AM to 3:00 PM along Hollywood Boulevard in Los Angeles. Organised by LA Pride, the parade will feature over 140 contingents, including bands, dancers, specialty vehicles, floats, and marchers. The event aims to celebrate LGBTQ+ visibility and unity, drawing large crowds and significant media attention. The parade will be broadcast live by ABC7/KABC, with hosts stationed at Hollywood High School on Highland.</w:t>
      </w:r>
      <w:r/>
    </w:p>
    <w:p>
      <w:pPr>
        <w:pStyle w:val="ListNumber"/>
        <w:spacing w:line="240" w:lineRule="auto"/>
        <w:ind w:left="720"/>
      </w:pPr>
      <w:r/>
      <w:hyperlink r:id="rId14">
        <w:r>
          <w:rPr>
            <w:color w:val="0000EE"/>
            <w:u w:val="single"/>
          </w:rPr>
          <w:t>https://thepridela.com/2026/04/la-pride-reveals-performer-lineup-for-2026-pride-village-festival-on-hollywood-boulevard/</w:t>
        </w:r>
      </w:hyperlink>
      <w:r>
        <w:t xml:space="preserve"> - LA Pride has announced the performer lineup for the 2026 Pride Village Festival, scheduled for Sunday, June 14, 2026, on Hollywood Boulevard in Los Angeles. The festival will feature headliners such as Bentley Robles, Princess Superstar, and the Trans Chorus of Los Angeles. The event aims to showcase emerging queer voices alongside established artists, reflecting the community's diversity and talent. The festival will activate Hollywood Boulevard between Vine and Gower streets immediately following the 56th annual LA Pride Parade.</w:t>
      </w:r>
      <w:r/>
    </w:p>
    <w:p>
      <w:pPr>
        <w:pStyle w:val="ListNumber"/>
        <w:spacing w:line="240" w:lineRule="auto"/>
        <w:ind w:left="720"/>
      </w:pPr>
      <w:r/>
      <w:hyperlink r:id="rId13">
        <w:r>
          <w:rPr>
            <w:color w:val="0000EE"/>
            <w:u w:val="single"/>
          </w:rPr>
          <w:t>https://lapride.org/</w:t>
        </w:r>
      </w:hyperlink>
      <w:r>
        <w:t xml:space="preserve"> - LA Pride is set to host an entire week of events from June 4 to June 14, 2026, culminating in the 56th Annual LA Pride Parade on Sunday, June 14. The week will feature various activities, including bingo, skate nights, sports events, and theatre performances. The parade will showcase over 120 contingents, including bands, dancers, specialty vehicles, floats, and marchers. LA Pride Village will offer over 140 vendors, exhibitors, sponsors, food trucks, games, and activities, providing a vibrant atmosphere for attendees.</w:t>
      </w:r>
      <w:r/>
    </w:p>
    <w:p>
      <w:pPr>
        <w:pStyle w:val="ListNumber"/>
        <w:spacing w:line="240" w:lineRule="auto"/>
        <w:ind w:left="720"/>
      </w:pPr>
      <w:r/>
      <w:hyperlink r:id="rId15">
        <w:r>
          <w:rPr>
            <w:color w:val="0000EE"/>
            <w:u w:val="single"/>
          </w:rPr>
          <w:t>https://thepridela.com/2026/03/la-pride-2026-theme-rise-with-pride-announced-grand-marshals-revealed/</w:t>
        </w:r>
      </w:hyperlink>
      <w:r>
        <w:t xml:space="preserve"> - LA Pride has announced the theme for the 2026 parade as 'Rise with Pride' and revealed its grand marshals. The Celebrity Grand Marshal is actor and comedian Jeff Hiller, known for his role on HBO’s 'Somebody Somewhere.' The Community Grand Marshal is civil rights attorney Mia Yamamoto, recognised for her work in LGBTQ+ civil rights. The Icon Grand Marshal is the late humanitarian Shirley Raines, honoured posthumously for her contributions to the community. The parade is scheduled for Sunday, June 14,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ghtmag.com/2026/06/save-the-date-trans-pride-la-returns-to-hollywood-on-saturday-june-20/" TargetMode="External"/><Relationship Id="rId10" Type="http://schemas.openxmlformats.org/officeDocument/2006/relationships/hyperlink" Target="https://ma.to/event/trans-pride-la-20-june-2026" TargetMode="External"/><Relationship Id="rId11" Type="http://schemas.openxmlformats.org/officeDocument/2006/relationships/hyperlink" Target="https://www.pbssocal.org/event/56th-annual-la-pride-parade-on-hollywood-blvd" TargetMode="External"/><Relationship Id="rId12" Type="http://schemas.openxmlformats.org/officeDocument/2006/relationships/hyperlink" Target="https://lapride.org/event/trans-self-care-sunday-2026/" TargetMode="External"/><Relationship Id="rId13" Type="http://schemas.openxmlformats.org/officeDocument/2006/relationships/hyperlink" Target="https://lapride.org/" TargetMode="External"/><Relationship Id="rId14" Type="http://schemas.openxmlformats.org/officeDocument/2006/relationships/hyperlink" Target="https://thepridela.com/2026/04/la-pride-reveals-performer-lineup-for-2026-pride-village-festival-on-hollywood-boulevard/" TargetMode="External"/><Relationship Id="rId15" Type="http://schemas.openxmlformats.org/officeDocument/2006/relationships/hyperlink" Target="https://thepridela.com/2026/03/la-pride-2026-theme-rise-with-pride-announced-grand-marshals-revea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